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8" w:after="240"/>
        <w:ind w:right="-20"/>
        <w:jc w:val="center"/>
        <w:rPr>
          <w:b/>
          <w:sz w:val="43"/>
        </w:rPr>
      </w:pPr>
      <w:r>
        <w:rPr>
          <w:b/>
          <w:sz w:val="43"/>
        </w:rPr>
        <w:t>SWAMI VIVEKANAND</w:t>
      </w:r>
    </w:p>
    <w:p>
      <w:pPr>
        <w:spacing w:before="6"/>
        <w:ind w:right="-20"/>
        <w:jc w:val="center"/>
        <w:rPr>
          <w:b/>
          <w:sz w:val="69"/>
        </w:rPr>
      </w:pPr>
      <w:r>
        <w:rPr>
          <w:b/>
          <w:sz w:val="69"/>
        </w:rPr>
        <w:t>SUBHARTI UNIVERSITY</w:t>
      </w:r>
    </w:p>
    <w:p>
      <w:pPr>
        <w:pStyle w:val="6"/>
        <w:spacing w:before="1"/>
        <w:ind w:right="-20"/>
        <w:rPr>
          <w:b/>
          <w:sz w:val="39"/>
          <w:szCs w:val="2"/>
        </w:rPr>
      </w:pPr>
    </w:p>
    <w:p>
      <w:pPr>
        <w:pStyle w:val="6"/>
        <w:spacing w:before="1"/>
        <w:ind w:right="-20"/>
        <w:jc w:val="center"/>
        <w:rPr>
          <w:b/>
          <w:sz w:val="89"/>
        </w:rPr>
      </w:pPr>
      <w:r>
        <w:rPr>
          <w:b/>
          <w:sz w:val="89"/>
          <w:lang w:bidi="hi-IN"/>
        </w:rPr>
        <w:drawing>
          <wp:inline distT="0" distB="0" distL="0" distR="0">
            <wp:extent cx="2364105" cy="2063750"/>
            <wp:effectExtent l="0" t="0" r="17145" b="12700"/>
            <wp:docPr id="2" name="Picture 2" descr="D:\2 Library Science\Subhart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2 Library Science\Subharti Logo.jpg"/>
                    <pic:cNvPicPr>
                      <a:picLocks noChangeAspect="1" noChangeArrowheads="1"/>
                    </pic:cNvPicPr>
                  </pic:nvPicPr>
                  <pic:blipFill>
                    <a:blip r:embed="rId5"/>
                    <a:srcRect/>
                    <a:stretch>
                      <a:fillRect/>
                    </a:stretch>
                  </pic:blipFill>
                  <pic:spPr>
                    <a:xfrm>
                      <a:off x="0" y="0"/>
                      <a:ext cx="2364497" cy="2063750"/>
                    </a:xfrm>
                    <a:prstGeom prst="rect">
                      <a:avLst/>
                    </a:prstGeom>
                    <a:noFill/>
                    <a:ln w="9525">
                      <a:noFill/>
                      <a:miter lim="800000"/>
                      <a:headEnd/>
                      <a:tailEnd/>
                    </a:ln>
                  </pic:spPr>
                </pic:pic>
              </a:graphicData>
            </a:graphic>
          </wp:inline>
        </w:drawing>
      </w:r>
      <w:r>
        <w:rPr>
          <w:b/>
          <w:sz w:val="89"/>
          <w:lang w:bidi="hi-IN"/>
        </w:rPr>
        <w:drawing>
          <wp:inline distT="0" distB="0" distL="114300" distR="114300">
            <wp:extent cx="2338070" cy="2152650"/>
            <wp:effectExtent l="0" t="0" r="5080" b="0"/>
            <wp:docPr id="3" name="Picture 3" descr="Subharti NA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ubharti NAAC Logo"/>
                    <pic:cNvPicPr>
                      <a:picLocks noChangeAspect="1"/>
                    </pic:cNvPicPr>
                  </pic:nvPicPr>
                  <pic:blipFill>
                    <a:blip r:embed="rId6"/>
                    <a:stretch>
                      <a:fillRect/>
                    </a:stretch>
                  </pic:blipFill>
                  <pic:spPr>
                    <a:xfrm>
                      <a:off x="0" y="0"/>
                      <a:ext cx="2338070" cy="2152650"/>
                    </a:xfrm>
                    <a:prstGeom prst="rect">
                      <a:avLst/>
                    </a:prstGeom>
                  </pic:spPr>
                </pic:pic>
              </a:graphicData>
            </a:graphic>
          </wp:inline>
        </w:drawing>
      </w:r>
    </w:p>
    <w:p>
      <w:pPr>
        <w:pStyle w:val="6"/>
        <w:spacing w:before="1"/>
        <w:ind w:right="-20"/>
        <w:jc w:val="center"/>
        <w:rPr>
          <w:b/>
          <w:sz w:val="89"/>
        </w:rPr>
      </w:pPr>
    </w:p>
    <w:p>
      <w:pPr>
        <w:spacing w:line="247" w:lineRule="auto"/>
        <w:ind w:right="-20"/>
        <w:jc w:val="center"/>
        <w:rPr>
          <w:b/>
          <w:sz w:val="43"/>
        </w:rPr>
      </w:pPr>
      <w:r>
        <w:rPr>
          <w:b/>
          <w:sz w:val="43"/>
          <w:u w:val="single"/>
        </w:rPr>
        <w:t>Bachelor of Library &amp; Information Science (BLIS)</w:t>
      </w:r>
    </w:p>
    <w:p>
      <w:pPr>
        <w:pStyle w:val="6"/>
        <w:spacing w:before="8"/>
        <w:ind w:right="-20"/>
        <w:rPr>
          <w:b/>
          <w:sz w:val="43"/>
        </w:rPr>
      </w:pPr>
    </w:p>
    <w:p>
      <w:pPr>
        <w:ind w:right="-20"/>
        <w:jc w:val="center"/>
        <w:rPr>
          <w:b/>
          <w:sz w:val="43"/>
        </w:rPr>
      </w:pPr>
      <w:r>
        <w:rPr>
          <w:b/>
          <w:sz w:val="43"/>
        </w:rPr>
        <w:t>(One Year Course)</w:t>
      </w:r>
    </w:p>
    <w:p>
      <w:pPr>
        <w:spacing w:before="84" w:line="417" w:lineRule="auto"/>
        <w:ind w:right="-20"/>
        <w:jc w:val="center"/>
        <w:rPr>
          <w:b/>
          <w:sz w:val="20"/>
          <w:szCs w:val="21"/>
        </w:rPr>
      </w:pPr>
    </w:p>
    <w:p>
      <w:pPr>
        <w:spacing w:before="84" w:line="417" w:lineRule="auto"/>
        <w:ind w:right="-20"/>
        <w:jc w:val="center"/>
        <w:rPr>
          <w:b/>
          <w:sz w:val="20"/>
          <w:szCs w:val="21"/>
        </w:rPr>
      </w:pPr>
    </w:p>
    <w:p>
      <w:pPr>
        <w:spacing w:before="84" w:line="417" w:lineRule="auto"/>
        <w:ind w:right="-20"/>
        <w:jc w:val="center"/>
        <w:rPr>
          <w:b/>
          <w:sz w:val="37"/>
        </w:rPr>
      </w:pPr>
      <w:r>
        <w:rPr>
          <w:b/>
          <w:sz w:val="37"/>
          <w:u w:val="single"/>
        </w:rPr>
        <w:t>Syllabus</w:t>
      </w:r>
    </w:p>
    <w:p>
      <w:pPr>
        <w:spacing w:before="84" w:line="417" w:lineRule="auto"/>
        <w:ind w:right="-20"/>
        <w:jc w:val="center"/>
        <w:rPr>
          <w:b/>
          <w:sz w:val="37"/>
        </w:rPr>
      </w:pPr>
      <w:r>
        <w:rPr>
          <w:b/>
          <w:sz w:val="37"/>
        </w:rPr>
        <w:t>(</w:t>
      </w:r>
      <w:r>
        <w:rPr>
          <w:b/>
          <w:sz w:val="30"/>
        </w:rPr>
        <w:t xml:space="preserve">Based on the </w:t>
      </w:r>
      <w:r>
        <w:rPr>
          <w:b/>
          <w:spacing w:val="-2"/>
          <w:sz w:val="30"/>
        </w:rPr>
        <w:t>R</w:t>
      </w:r>
      <w:r>
        <w:rPr>
          <w:b/>
          <w:sz w:val="30"/>
        </w:rPr>
        <w:t>ecommendations of NEP 2020</w:t>
      </w:r>
      <w:r>
        <w:rPr>
          <w:b/>
          <w:sz w:val="37"/>
        </w:rPr>
        <w:t>)</w:t>
      </w:r>
    </w:p>
    <w:p>
      <w:pPr>
        <w:spacing w:before="264"/>
        <w:ind w:right="-20"/>
        <w:jc w:val="center"/>
        <w:rPr>
          <w:b/>
          <w:sz w:val="45"/>
        </w:rPr>
      </w:pPr>
      <w:r>
        <w:rPr>
          <w:b/>
          <w:sz w:val="45"/>
        </w:rPr>
        <w:t>Effective from - 2021-22</w:t>
      </w:r>
    </w:p>
    <w:p>
      <w:pPr>
        <w:pStyle w:val="6"/>
        <w:ind w:right="-20"/>
        <w:rPr>
          <w:b/>
          <w:sz w:val="50"/>
        </w:rPr>
      </w:pPr>
    </w:p>
    <w:p>
      <w:pPr>
        <w:pStyle w:val="6"/>
        <w:ind w:right="-20"/>
        <w:rPr>
          <w:b/>
          <w:sz w:val="50"/>
        </w:rPr>
      </w:pPr>
    </w:p>
    <w:p>
      <w:pPr>
        <w:pStyle w:val="2"/>
        <w:spacing w:line="242" w:lineRule="auto"/>
        <w:ind w:left="0" w:right="-20"/>
      </w:pPr>
      <w:r>
        <w:t>DEPARTMENT OF LIBRARY &amp; INFORMATION SCIENCE</w:t>
      </w:r>
    </w:p>
    <w:p>
      <w:pPr>
        <w:spacing w:line="242" w:lineRule="auto"/>
        <w:ind w:right="-20"/>
        <w:sectPr>
          <w:type w:val="continuous"/>
          <w:pgSz w:w="12240" w:h="15840"/>
          <w:pgMar w:top="864" w:right="1152" w:bottom="864" w:left="1152" w:header="720" w:footer="720" w:gutter="0"/>
          <w:cols w:space="720" w:num="1"/>
        </w:sectPr>
      </w:pPr>
    </w:p>
    <w:p>
      <w:pPr>
        <w:pStyle w:val="6"/>
        <w:ind w:left="4955"/>
        <w:rPr>
          <w:sz w:val="20"/>
        </w:rPr>
      </w:pPr>
      <w:r>
        <w:rPr>
          <w:sz w:val="20"/>
          <w:lang w:bidi="hi-IN"/>
        </w:rPr>
        <w:drawing>
          <wp:inline distT="0" distB="0" distL="0" distR="0">
            <wp:extent cx="979805" cy="963930"/>
            <wp:effectExtent l="0" t="0" r="0" b="0"/>
            <wp:docPr id="1" name="image1.jpeg" descr="C:\Users\Dr Siddiqui\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Users\Dr Siddiqui\Desktop\logo.png"/>
                    <pic:cNvPicPr>
                      <a:picLocks noChangeAspect="1"/>
                    </pic:cNvPicPr>
                  </pic:nvPicPr>
                  <pic:blipFill>
                    <a:blip r:embed="rId7" cstate="print"/>
                    <a:stretch>
                      <a:fillRect/>
                    </a:stretch>
                  </pic:blipFill>
                  <pic:spPr>
                    <a:xfrm>
                      <a:off x="0" y="0"/>
                      <a:ext cx="980075" cy="964406"/>
                    </a:xfrm>
                    <a:prstGeom prst="rect">
                      <a:avLst/>
                    </a:prstGeom>
                  </pic:spPr>
                </pic:pic>
              </a:graphicData>
            </a:graphic>
          </wp:inline>
        </w:drawing>
      </w:r>
    </w:p>
    <w:p>
      <w:pPr>
        <w:pStyle w:val="6"/>
        <w:spacing w:before="1"/>
        <w:rPr>
          <w:sz w:val="6"/>
        </w:rPr>
      </w:pPr>
    </w:p>
    <w:p>
      <w:pPr>
        <w:pStyle w:val="10"/>
      </w:pPr>
      <w:r>
        <w:t>Department of Higher Education</w:t>
      </w:r>
    </w:p>
    <w:p>
      <w:pPr>
        <w:ind w:left="2048" w:right="2190"/>
        <w:jc w:val="center"/>
        <w:rPr>
          <w:b/>
          <w:sz w:val="38"/>
        </w:rPr>
      </w:pPr>
      <w:r>
        <w:rPr>
          <w:b/>
          <w:sz w:val="38"/>
        </w:rPr>
        <w:t>UP Government, Lucknow</w:t>
      </w:r>
    </w:p>
    <w:p>
      <w:pPr>
        <w:spacing w:before="241" w:line="276" w:lineRule="auto"/>
        <w:ind w:left="2048" w:right="2190"/>
        <w:jc w:val="center"/>
        <w:rPr>
          <w:b/>
          <w:sz w:val="32"/>
        </w:rPr>
      </w:pPr>
      <w:r>
        <w:rPr>
          <w:b/>
          <w:sz w:val="32"/>
        </w:rPr>
        <w:t>Bachelor of Library and Information Science (BLISc) One Year Programme of Two Semesters</w:t>
      </w:r>
    </w:p>
    <w:p>
      <w:pPr>
        <w:spacing w:line="275" w:lineRule="exact"/>
        <w:ind w:left="2048" w:right="2183"/>
        <w:jc w:val="center"/>
        <w:rPr>
          <w:b/>
          <w:sz w:val="24"/>
        </w:rPr>
      </w:pPr>
      <w:r>
        <w:rPr>
          <w:b/>
          <w:sz w:val="24"/>
        </w:rPr>
        <w:t>Eligibility: Graduate Degree in any discipline</w:t>
      </w:r>
    </w:p>
    <w:p>
      <w:pPr>
        <w:spacing w:before="44"/>
        <w:ind w:left="2048" w:right="2187"/>
        <w:jc w:val="center"/>
        <w:rPr>
          <w:b/>
          <w:sz w:val="34"/>
        </w:rPr>
      </w:pPr>
      <w:r>
        <w:rPr>
          <w:b/>
          <w:sz w:val="34"/>
        </w:rPr>
        <w:t>By UP Government Course Committee-2021</w:t>
      </w:r>
    </w:p>
    <w:p>
      <w:pPr>
        <w:spacing w:before="3"/>
        <w:ind w:left="918" w:right="1058"/>
        <w:jc w:val="center"/>
        <w:rPr>
          <w:sz w:val="26"/>
        </w:rPr>
      </w:pPr>
      <w:r>
        <w:rPr>
          <w:sz w:val="26"/>
        </w:rPr>
        <w:t>National Education Policy-2020 Common Minimum Syllabus for all U.P. State Universities</w:t>
      </w:r>
    </w:p>
    <w:p>
      <w:pPr>
        <w:spacing w:before="146"/>
        <w:ind w:left="2048" w:right="2189"/>
        <w:jc w:val="center"/>
        <w:rPr>
          <w:b/>
          <w:sz w:val="30"/>
        </w:rPr>
      </w:pPr>
      <w:r>
        <w:rPr>
          <w:b/>
          <w:sz w:val="30"/>
        </w:rPr>
        <w:t>(Based on the recommendations of NEP 2020)</w:t>
      </w:r>
    </w:p>
    <w:p>
      <w:pPr>
        <w:pStyle w:val="6"/>
        <w:rPr>
          <w:b/>
          <w:sz w:val="15"/>
        </w:rPr>
      </w:pPr>
    </w:p>
    <w:tbl>
      <w:tblPr>
        <w:tblStyle w:val="4"/>
        <w:tblW w:w="0" w:type="auto"/>
        <w:tblInd w:w="5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3"/>
        <w:gridCol w:w="2839"/>
        <w:gridCol w:w="4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3283" w:type="dxa"/>
          </w:tcPr>
          <w:p>
            <w:pPr>
              <w:pStyle w:val="13"/>
              <w:spacing w:before="1"/>
              <w:ind w:left="92" w:right="41"/>
              <w:jc w:val="center"/>
              <w:rPr>
                <w:b/>
                <w:sz w:val="23"/>
                <w:szCs w:val="23"/>
              </w:rPr>
            </w:pPr>
            <w:r>
              <w:rPr>
                <w:b/>
                <w:sz w:val="23"/>
                <w:szCs w:val="23"/>
              </w:rPr>
              <w:t>Name</w:t>
            </w:r>
          </w:p>
        </w:tc>
        <w:tc>
          <w:tcPr>
            <w:tcW w:w="2839" w:type="dxa"/>
          </w:tcPr>
          <w:p>
            <w:pPr>
              <w:pStyle w:val="13"/>
              <w:spacing w:before="1"/>
              <w:ind w:left="92" w:right="41"/>
              <w:rPr>
                <w:b/>
                <w:sz w:val="23"/>
                <w:szCs w:val="23"/>
              </w:rPr>
            </w:pPr>
            <w:r>
              <w:rPr>
                <w:b/>
                <w:sz w:val="23"/>
                <w:szCs w:val="23"/>
              </w:rPr>
              <w:t>Designation</w:t>
            </w:r>
          </w:p>
        </w:tc>
        <w:tc>
          <w:tcPr>
            <w:tcW w:w="4590" w:type="dxa"/>
          </w:tcPr>
          <w:p>
            <w:pPr>
              <w:pStyle w:val="13"/>
              <w:spacing w:before="1"/>
              <w:ind w:left="92" w:right="41"/>
              <w:jc w:val="center"/>
              <w:rPr>
                <w:b/>
                <w:sz w:val="23"/>
                <w:szCs w:val="23"/>
              </w:rPr>
            </w:pPr>
            <w:r>
              <w:rPr>
                <w:b/>
                <w:sz w:val="23"/>
                <w:szCs w:val="23"/>
              </w:rPr>
              <w:t>Affiliation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12" w:type="dxa"/>
            <w:gridSpan w:val="3"/>
          </w:tcPr>
          <w:p>
            <w:pPr>
              <w:pStyle w:val="13"/>
              <w:spacing w:line="234" w:lineRule="exact"/>
              <w:ind w:left="92" w:right="41"/>
              <w:rPr>
                <w:b/>
                <w:sz w:val="23"/>
                <w:szCs w:val="23"/>
              </w:rPr>
            </w:pPr>
            <w:r>
              <w:rPr>
                <w:b/>
                <w:color w:val="FF0000"/>
                <w:sz w:val="23"/>
                <w:szCs w:val="23"/>
              </w:rPr>
              <w:t>Steering Committee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283" w:type="dxa"/>
          </w:tcPr>
          <w:p>
            <w:pPr>
              <w:pStyle w:val="13"/>
              <w:spacing w:line="252" w:lineRule="exact"/>
              <w:ind w:left="92" w:right="41"/>
              <w:rPr>
                <w:sz w:val="23"/>
                <w:szCs w:val="23"/>
              </w:rPr>
            </w:pPr>
            <w:r>
              <w:rPr>
                <w:sz w:val="23"/>
                <w:szCs w:val="23"/>
              </w:rPr>
              <w:t>Mrs. Monika S. Garg (IAS), Chairperson, Steering Committee</w:t>
            </w:r>
          </w:p>
        </w:tc>
        <w:tc>
          <w:tcPr>
            <w:tcW w:w="2839" w:type="dxa"/>
          </w:tcPr>
          <w:p>
            <w:pPr>
              <w:pStyle w:val="13"/>
              <w:spacing w:before="1"/>
              <w:ind w:left="92" w:right="41"/>
              <w:rPr>
                <w:sz w:val="23"/>
                <w:szCs w:val="23"/>
              </w:rPr>
            </w:pPr>
            <w:r>
              <w:rPr>
                <w:sz w:val="23"/>
                <w:szCs w:val="23"/>
              </w:rPr>
              <w:t>Additional Chief Secretary</w:t>
            </w:r>
          </w:p>
        </w:tc>
        <w:tc>
          <w:tcPr>
            <w:tcW w:w="4590" w:type="dxa"/>
          </w:tcPr>
          <w:p>
            <w:pPr>
              <w:pStyle w:val="13"/>
              <w:spacing w:line="252" w:lineRule="exact"/>
              <w:ind w:left="92" w:right="41"/>
              <w:rPr>
                <w:sz w:val="23"/>
                <w:szCs w:val="23"/>
              </w:rPr>
            </w:pPr>
            <w:r>
              <w:rPr>
                <w:sz w:val="23"/>
                <w:szCs w:val="23"/>
              </w:rPr>
              <w:t>Department of Higher Education UP, Lucknow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3283" w:type="dxa"/>
          </w:tcPr>
          <w:p>
            <w:pPr>
              <w:pStyle w:val="13"/>
              <w:spacing w:line="251" w:lineRule="exact"/>
              <w:ind w:left="92" w:right="41"/>
              <w:rPr>
                <w:sz w:val="23"/>
                <w:szCs w:val="23"/>
              </w:rPr>
            </w:pPr>
            <w:r>
              <w:rPr>
                <w:sz w:val="23"/>
                <w:szCs w:val="23"/>
              </w:rPr>
              <w:t>Prof. Poonam Tandan</w:t>
            </w:r>
          </w:p>
        </w:tc>
        <w:tc>
          <w:tcPr>
            <w:tcW w:w="2839" w:type="dxa"/>
          </w:tcPr>
          <w:p>
            <w:pPr>
              <w:pStyle w:val="13"/>
              <w:spacing w:before="1"/>
              <w:ind w:left="92" w:right="41"/>
              <w:rPr>
                <w:sz w:val="23"/>
                <w:szCs w:val="23"/>
              </w:rPr>
            </w:pPr>
            <w:r>
              <w:rPr>
                <w:sz w:val="23"/>
                <w:szCs w:val="23"/>
              </w:rPr>
              <w:t>Professor, Department of Physics</w:t>
            </w:r>
          </w:p>
        </w:tc>
        <w:tc>
          <w:tcPr>
            <w:tcW w:w="4590" w:type="dxa"/>
          </w:tcPr>
          <w:p>
            <w:pPr>
              <w:pStyle w:val="13"/>
              <w:spacing w:line="251" w:lineRule="exact"/>
              <w:ind w:left="92" w:right="41"/>
              <w:rPr>
                <w:sz w:val="23"/>
                <w:szCs w:val="23"/>
              </w:rPr>
            </w:pPr>
            <w:r>
              <w:rPr>
                <w:sz w:val="23"/>
                <w:szCs w:val="23"/>
              </w:rPr>
              <w:t>University of Lucknow, Lucknow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 w:hRule="atLeast"/>
        </w:trPr>
        <w:tc>
          <w:tcPr>
            <w:tcW w:w="3283" w:type="dxa"/>
          </w:tcPr>
          <w:p>
            <w:pPr>
              <w:pStyle w:val="13"/>
              <w:spacing w:line="252" w:lineRule="exact"/>
              <w:ind w:left="92" w:right="41"/>
              <w:rPr>
                <w:sz w:val="23"/>
                <w:szCs w:val="23"/>
              </w:rPr>
            </w:pPr>
            <w:r>
              <w:rPr>
                <w:sz w:val="23"/>
                <w:szCs w:val="23"/>
              </w:rPr>
              <w:t>Prof. Hare Krishna</w:t>
            </w:r>
          </w:p>
        </w:tc>
        <w:tc>
          <w:tcPr>
            <w:tcW w:w="2839" w:type="dxa"/>
          </w:tcPr>
          <w:p>
            <w:pPr>
              <w:pStyle w:val="13"/>
              <w:spacing w:before="1"/>
              <w:ind w:left="92" w:right="41"/>
              <w:rPr>
                <w:sz w:val="23"/>
                <w:szCs w:val="23"/>
              </w:rPr>
            </w:pPr>
            <w:r>
              <w:rPr>
                <w:sz w:val="23"/>
                <w:szCs w:val="23"/>
              </w:rPr>
              <w:t>Professor, Department of Statistics</w:t>
            </w:r>
          </w:p>
        </w:tc>
        <w:tc>
          <w:tcPr>
            <w:tcW w:w="4590" w:type="dxa"/>
          </w:tcPr>
          <w:p>
            <w:pPr>
              <w:pStyle w:val="13"/>
              <w:spacing w:line="252" w:lineRule="exact"/>
              <w:ind w:left="92" w:right="41"/>
              <w:rPr>
                <w:sz w:val="23"/>
                <w:szCs w:val="23"/>
              </w:rPr>
            </w:pPr>
            <w:r>
              <w:rPr>
                <w:sz w:val="23"/>
                <w:szCs w:val="23"/>
              </w:rPr>
              <w:t>CCS University, Meerut(UP)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3283" w:type="dxa"/>
          </w:tcPr>
          <w:p>
            <w:pPr>
              <w:pStyle w:val="13"/>
              <w:spacing w:before="1"/>
              <w:ind w:left="92" w:right="41"/>
              <w:rPr>
                <w:sz w:val="23"/>
                <w:szCs w:val="23"/>
              </w:rPr>
            </w:pPr>
            <w:r>
              <w:rPr>
                <w:sz w:val="23"/>
                <w:szCs w:val="23"/>
              </w:rPr>
              <w:t>Dr. Dinesh C. Sharma</w:t>
            </w:r>
          </w:p>
        </w:tc>
        <w:tc>
          <w:tcPr>
            <w:tcW w:w="2839" w:type="dxa"/>
          </w:tcPr>
          <w:p>
            <w:pPr>
              <w:pStyle w:val="13"/>
              <w:spacing w:before="3"/>
              <w:ind w:left="92" w:right="41"/>
              <w:rPr>
                <w:sz w:val="23"/>
                <w:szCs w:val="23"/>
              </w:rPr>
            </w:pPr>
            <w:r>
              <w:rPr>
                <w:sz w:val="23"/>
                <w:szCs w:val="23"/>
              </w:rPr>
              <w:t>Associate Professor</w:t>
            </w:r>
          </w:p>
        </w:tc>
        <w:tc>
          <w:tcPr>
            <w:tcW w:w="4590" w:type="dxa"/>
          </w:tcPr>
          <w:p>
            <w:pPr>
              <w:pStyle w:val="13"/>
              <w:spacing w:line="252" w:lineRule="exact"/>
              <w:ind w:left="92" w:right="41"/>
              <w:rPr>
                <w:sz w:val="23"/>
                <w:szCs w:val="23"/>
              </w:rPr>
            </w:pPr>
            <w:r>
              <w:rPr>
                <w:sz w:val="23"/>
                <w:szCs w:val="23"/>
              </w:rPr>
              <w:t>K.M. Govt. Girls PG College, Badalpur, G.B. Nagar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12" w:type="dxa"/>
            <w:gridSpan w:val="3"/>
          </w:tcPr>
          <w:p>
            <w:pPr>
              <w:pStyle w:val="13"/>
              <w:spacing w:before="1" w:line="257" w:lineRule="exact"/>
              <w:ind w:left="92" w:right="41"/>
              <w:rPr>
                <w:b/>
                <w:sz w:val="23"/>
                <w:szCs w:val="23"/>
              </w:rPr>
            </w:pPr>
            <w:r>
              <w:rPr>
                <w:b/>
                <w:color w:val="FF0000"/>
                <w:sz w:val="23"/>
                <w:szCs w:val="23"/>
              </w:rPr>
              <w:t>Supervisory Committee-Arts and Humanities Stream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trPr>
        <w:tc>
          <w:tcPr>
            <w:tcW w:w="3283" w:type="dxa"/>
          </w:tcPr>
          <w:p>
            <w:pPr>
              <w:pStyle w:val="13"/>
              <w:spacing w:before="1"/>
              <w:ind w:left="92" w:right="41"/>
              <w:rPr>
                <w:sz w:val="23"/>
                <w:szCs w:val="23"/>
              </w:rPr>
            </w:pPr>
            <w:r>
              <w:rPr>
                <w:sz w:val="23"/>
                <w:szCs w:val="23"/>
              </w:rPr>
              <w:t>Prof. Divya Nath</w:t>
            </w:r>
          </w:p>
        </w:tc>
        <w:tc>
          <w:tcPr>
            <w:tcW w:w="2839" w:type="dxa"/>
          </w:tcPr>
          <w:p>
            <w:pPr>
              <w:pStyle w:val="13"/>
              <w:spacing w:before="1"/>
              <w:ind w:left="92" w:right="41"/>
              <w:rPr>
                <w:sz w:val="23"/>
                <w:szCs w:val="23"/>
              </w:rPr>
            </w:pPr>
            <w:r>
              <w:rPr>
                <w:sz w:val="23"/>
                <w:szCs w:val="23"/>
              </w:rPr>
              <w:t>Principal</w:t>
            </w:r>
          </w:p>
        </w:tc>
        <w:tc>
          <w:tcPr>
            <w:tcW w:w="4590" w:type="dxa"/>
          </w:tcPr>
          <w:p>
            <w:pPr>
              <w:pStyle w:val="13"/>
              <w:spacing w:line="252" w:lineRule="exact"/>
              <w:ind w:left="92" w:right="41"/>
              <w:rPr>
                <w:sz w:val="23"/>
                <w:szCs w:val="23"/>
              </w:rPr>
            </w:pPr>
            <w:r>
              <w:rPr>
                <w:sz w:val="23"/>
                <w:szCs w:val="23"/>
              </w:rPr>
              <w:t>K. M. PG College, Badalpur, G.B. Nagar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283" w:type="dxa"/>
          </w:tcPr>
          <w:p>
            <w:pPr>
              <w:pStyle w:val="13"/>
              <w:spacing w:before="1"/>
              <w:ind w:left="92" w:right="41"/>
              <w:rPr>
                <w:sz w:val="23"/>
                <w:szCs w:val="23"/>
              </w:rPr>
            </w:pPr>
            <w:r>
              <w:rPr>
                <w:sz w:val="23"/>
                <w:szCs w:val="23"/>
              </w:rPr>
              <w:t>Prof. Ajay Pratap Singh</w:t>
            </w:r>
          </w:p>
        </w:tc>
        <w:tc>
          <w:tcPr>
            <w:tcW w:w="2839" w:type="dxa"/>
          </w:tcPr>
          <w:p>
            <w:pPr>
              <w:pStyle w:val="13"/>
              <w:spacing w:before="1"/>
              <w:ind w:left="92" w:right="41"/>
              <w:rPr>
                <w:sz w:val="23"/>
                <w:szCs w:val="23"/>
              </w:rPr>
            </w:pPr>
            <w:r>
              <w:rPr>
                <w:sz w:val="23"/>
                <w:szCs w:val="23"/>
              </w:rPr>
              <w:t>Dean, Faculty of Arts</w:t>
            </w:r>
          </w:p>
        </w:tc>
        <w:tc>
          <w:tcPr>
            <w:tcW w:w="4590" w:type="dxa"/>
          </w:tcPr>
          <w:p>
            <w:pPr>
              <w:pStyle w:val="13"/>
              <w:spacing w:line="252" w:lineRule="exact"/>
              <w:ind w:left="92" w:right="41"/>
              <w:rPr>
                <w:sz w:val="23"/>
                <w:szCs w:val="23"/>
              </w:rPr>
            </w:pPr>
            <w:r>
              <w:rPr>
                <w:sz w:val="23"/>
                <w:szCs w:val="23"/>
              </w:rPr>
              <w:t>Ram Manohar Lohiya University, Ayodhya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 w:hRule="atLeast"/>
        </w:trPr>
        <w:tc>
          <w:tcPr>
            <w:tcW w:w="3283" w:type="dxa"/>
          </w:tcPr>
          <w:p>
            <w:pPr>
              <w:pStyle w:val="13"/>
              <w:spacing w:before="1"/>
              <w:ind w:left="92" w:right="41"/>
              <w:rPr>
                <w:sz w:val="23"/>
                <w:szCs w:val="23"/>
              </w:rPr>
            </w:pPr>
            <w:r>
              <w:rPr>
                <w:sz w:val="23"/>
                <w:szCs w:val="23"/>
              </w:rPr>
              <w:t>Dr. Nitu Singh</w:t>
            </w:r>
          </w:p>
        </w:tc>
        <w:tc>
          <w:tcPr>
            <w:tcW w:w="2839" w:type="dxa"/>
          </w:tcPr>
          <w:p>
            <w:pPr>
              <w:pStyle w:val="13"/>
              <w:spacing w:before="1"/>
              <w:ind w:left="92" w:right="41"/>
              <w:rPr>
                <w:sz w:val="23"/>
                <w:szCs w:val="23"/>
              </w:rPr>
            </w:pPr>
            <w:r>
              <w:rPr>
                <w:sz w:val="23"/>
                <w:szCs w:val="23"/>
              </w:rPr>
              <w:t>Associate Professor</w:t>
            </w:r>
          </w:p>
        </w:tc>
        <w:tc>
          <w:tcPr>
            <w:tcW w:w="4590" w:type="dxa"/>
          </w:tcPr>
          <w:p>
            <w:pPr>
              <w:pStyle w:val="13"/>
              <w:spacing w:line="251" w:lineRule="exact"/>
              <w:ind w:left="92" w:right="41"/>
              <w:rPr>
                <w:sz w:val="23"/>
                <w:szCs w:val="23"/>
              </w:rPr>
            </w:pPr>
            <w:r>
              <w:rPr>
                <w:sz w:val="23"/>
                <w:szCs w:val="23"/>
              </w:rPr>
              <w:t>HNB Govt. PG College, Prayagraj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trPr>
        <w:tc>
          <w:tcPr>
            <w:tcW w:w="3283" w:type="dxa"/>
          </w:tcPr>
          <w:p>
            <w:pPr>
              <w:pStyle w:val="13"/>
              <w:spacing w:before="1"/>
              <w:ind w:left="92" w:right="41"/>
              <w:rPr>
                <w:sz w:val="23"/>
                <w:szCs w:val="23"/>
              </w:rPr>
            </w:pPr>
            <w:r>
              <w:rPr>
                <w:sz w:val="23"/>
                <w:szCs w:val="23"/>
              </w:rPr>
              <w:t>Dr. Kishore Kumar</w:t>
            </w:r>
          </w:p>
        </w:tc>
        <w:tc>
          <w:tcPr>
            <w:tcW w:w="2839" w:type="dxa"/>
          </w:tcPr>
          <w:p>
            <w:pPr>
              <w:pStyle w:val="13"/>
              <w:spacing w:before="1"/>
              <w:ind w:left="92" w:right="41"/>
              <w:rPr>
                <w:sz w:val="23"/>
                <w:szCs w:val="23"/>
              </w:rPr>
            </w:pPr>
            <w:r>
              <w:rPr>
                <w:sz w:val="23"/>
                <w:szCs w:val="23"/>
              </w:rPr>
              <w:t>Associate Professor</w:t>
            </w:r>
          </w:p>
        </w:tc>
        <w:tc>
          <w:tcPr>
            <w:tcW w:w="4590" w:type="dxa"/>
          </w:tcPr>
          <w:p>
            <w:pPr>
              <w:pStyle w:val="13"/>
              <w:spacing w:line="252" w:lineRule="exact"/>
              <w:ind w:left="92" w:right="41"/>
              <w:rPr>
                <w:sz w:val="23"/>
                <w:szCs w:val="23"/>
              </w:rPr>
            </w:pPr>
            <w:r>
              <w:rPr>
                <w:sz w:val="23"/>
                <w:szCs w:val="23"/>
              </w:rPr>
              <w:t>K. M. PG College, Badalpur, G.B. Nagar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3283" w:type="dxa"/>
          </w:tcPr>
          <w:p>
            <w:pPr>
              <w:pStyle w:val="13"/>
              <w:spacing w:before="1"/>
              <w:ind w:left="92" w:right="41"/>
              <w:rPr>
                <w:sz w:val="23"/>
                <w:szCs w:val="23"/>
              </w:rPr>
            </w:pPr>
            <w:r>
              <w:rPr>
                <w:sz w:val="23"/>
                <w:szCs w:val="23"/>
              </w:rPr>
              <w:t>Dr. Shweta Pandey</w:t>
            </w:r>
          </w:p>
        </w:tc>
        <w:tc>
          <w:tcPr>
            <w:tcW w:w="2839" w:type="dxa"/>
          </w:tcPr>
          <w:p>
            <w:pPr>
              <w:pStyle w:val="13"/>
              <w:spacing w:before="1"/>
              <w:ind w:left="92" w:right="41"/>
              <w:rPr>
                <w:sz w:val="23"/>
                <w:szCs w:val="23"/>
              </w:rPr>
            </w:pPr>
            <w:r>
              <w:rPr>
                <w:sz w:val="23"/>
                <w:szCs w:val="23"/>
              </w:rPr>
              <w:t>Assistant Professor</w:t>
            </w:r>
          </w:p>
        </w:tc>
        <w:tc>
          <w:tcPr>
            <w:tcW w:w="4590" w:type="dxa"/>
          </w:tcPr>
          <w:p>
            <w:pPr>
              <w:pStyle w:val="13"/>
              <w:spacing w:line="251" w:lineRule="exact"/>
              <w:ind w:left="92" w:right="41"/>
              <w:rPr>
                <w:sz w:val="23"/>
                <w:szCs w:val="23"/>
              </w:rPr>
            </w:pPr>
            <w:r>
              <w:rPr>
                <w:sz w:val="23"/>
                <w:szCs w:val="23"/>
              </w:rPr>
              <w:t>Bundelkhand University, Jhansi (UP)</w:t>
            </w:r>
          </w:p>
        </w:tc>
      </w:tr>
    </w:tbl>
    <w:p>
      <w:pPr>
        <w:spacing w:before="1"/>
        <w:ind w:left="680"/>
        <w:rPr>
          <w:b/>
          <w:color w:val="FF0000"/>
        </w:rPr>
      </w:pPr>
    </w:p>
    <w:p>
      <w:pPr>
        <w:spacing w:before="1"/>
        <w:ind w:left="680"/>
        <w:rPr>
          <w:b/>
        </w:rPr>
      </w:pPr>
      <w:r>
        <w:rPr>
          <w:b/>
          <w:color w:val="FF0000"/>
        </w:rPr>
        <w:t>Syllabus Developed By:</w:t>
      </w:r>
    </w:p>
    <w:p>
      <w:pPr>
        <w:pStyle w:val="6"/>
        <w:spacing w:before="10"/>
        <w:rPr>
          <w:b/>
          <w:sz w:val="10"/>
        </w:rPr>
      </w:pPr>
    </w:p>
    <w:tbl>
      <w:tblPr>
        <w:tblStyle w:val="4"/>
        <w:tblW w:w="10853" w:type="dxa"/>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3"/>
        <w:gridCol w:w="2160"/>
        <w:gridCol w:w="1980"/>
        <w:gridCol w:w="2837"/>
        <w:gridCol w:w="3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83" w:type="dxa"/>
          </w:tcPr>
          <w:p>
            <w:pPr>
              <w:pStyle w:val="13"/>
              <w:ind w:left="53" w:right="90"/>
              <w:jc w:val="center"/>
              <w:rPr>
                <w:b/>
                <w:sz w:val="23"/>
                <w:szCs w:val="23"/>
              </w:rPr>
            </w:pPr>
            <w:r>
              <w:rPr>
                <w:b/>
                <w:sz w:val="23"/>
                <w:szCs w:val="23"/>
              </w:rPr>
              <w:t>S. No.</w:t>
            </w:r>
          </w:p>
        </w:tc>
        <w:tc>
          <w:tcPr>
            <w:tcW w:w="2160" w:type="dxa"/>
          </w:tcPr>
          <w:p>
            <w:pPr>
              <w:pStyle w:val="13"/>
              <w:ind w:left="53" w:right="90"/>
              <w:jc w:val="center"/>
              <w:rPr>
                <w:b/>
                <w:sz w:val="23"/>
                <w:szCs w:val="23"/>
              </w:rPr>
            </w:pPr>
            <w:r>
              <w:rPr>
                <w:b/>
                <w:sz w:val="23"/>
                <w:szCs w:val="23"/>
              </w:rPr>
              <w:t>Name</w:t>
            </w:r>
          </w:p>
        </w:tc>
        <w:tc>
          <w:tcPr>
            <w:tcW w:w="1980" w:type="dxa"/>
          </w:tcPr>
          <w:p>
            <w:pPr>
              <w:pStyle w:val="13"/>
              <w:ind w:left="53" w:right="90"/>
              <w:jc w:val="center"/>
              <w:rPr>
                <w:b/>
                <w:sz w:val="23"/>
                <w:szCs w:val="23"/>
              </w:rPr>
            </w:pPr>
            <w:r>
              <w:rPr>
                <w:b/>
                <w:sz w:val="23"/>
                <w:szCs w:val="23"/>
              </w:rPr>
              <w:t>Designation</w:t>
            </w:r>
          </w:p>
        </w:tc>
        <w:tc>
          <w:tcPr>
            <w:tcW w:w="2837" w:type="dxa"/>
          </w:tcPr>
          <w:p>
            <w:pPr>
              <w:pStyle w:val="13"/>
              <w:ind w:left="53" w:right="90"/>
              <w:jc w:val="center"/>
              <w:rPr>
                <w:b/>
                <w:sz w:val="23"/>
                <w:szCs w:val="23"/>
              </w:rPr>
            </w:pPr>
            <w:r>
              <w:rPr>
                <w:b/>
                <w:sz w:val="23"/>
                <w:szCs w:val="23"/>
              </w:rPr>
              <w:t>Department</w:t>
            </w:r>
          </w:p>
        </w:tc>
        <w:tc>
          <w:tcPr>
            <w:tcW w:w="3193" w:type="dxa"/>
          </w:tcPr>
          <w:p>
            <w:pPr>
              <w:pStyle w:val="13"/>
              <w:ind w:left="53" w:right="90"/>
              <w:rPr>
                <w:b/>
                <w:sz w:val="23"/>
                <w:szCs w:val="23"/>
              </w:rPr>
            </w:pPr>
            <w:r>
              <w:rPr>
                <w:b/>
                <w:sz w:val="23"/>
                <w:szCs w:val="23"/>
              </w:rPr>
              <w:t>College/University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83" w:type="dxa"/>
          </w:tcPr>
          <w:p>
            <w:pPr>
              <w:pStyle w:val="13"/>
              <w:ind w:left="53" w:right="90"/>
              <w:jc w:val="center"/>
              <w:rPr>
                <w:sz w:val="23"/>
                <w:szCs w:val="23"/>
              </w:rPr>
            </w:pPr>
            <w:r>
              <w:rPr>
                <w:sz w:val="23"/>
                <w:szCs w:val="23"/>
              </w:rPr>
              <w:t>01</w:t>
            </w:r>
          </w:p>
        </w:tc>
        <w:tc>
          <w:tcPr>
            <w:tcW w:w="2160" w:type="dxa"/>
          </w:tcPr>
          <w:p>
            <w:pPr>
              <w:pStyle w:val="13"/>
              <w:ind w:left="53" w:right="90"/>
              <w:rPr>
                <w:sz w:val="23"/>
                <w:szCs w:val="23"/>
              </w:rPr>
            </w:pPr>
            <w:r>
              <w:rPr>
                <w:sz w:val="23"/>
                <w:szCs w:val="23"/>
              </w:rPr>
              <w:t>Dr. J.A. Siddiqui</w:t>
            </w:r>
          </w:p>
        </w:tc>
        <w:tc>
          <w:tcPr>
            <w:tcW w:w="1980" w:type="dxa"/>
          </w:tcPr>
          <w:p>
            <w:pPr>
              <w:pStyle w:val="13"/>
              <w:ind w:left="53" w:right="90"/>
              <w:jc w:val="center"/>
              <w:rPr>
                <w:sz w:val="23"/>
                <w:szCs w:val="23"/>
              </w:rPr>
            </w:pPr>
            <w:r>
              <w:rPr>
                <w:sz w:val="23"/>
                <w:szCs w:val="23"/>
              </w:rPr>
              <w:t>Coordinator/Head</w:t>
            </w:r>
          </w:p>
        </w:tc>
        <w:tc>
          <w:tcPr>
            <w:tcW w:w="2837" w:type="dxa"/>
          </w:tcPr>
          <w:p>
            <w:pPr>
              <w:pStyle w:val="13"/>
              <w:ind w:left="53" w:right="90"/>
              <w:jc w:val="center"/>
              <w:rPr>
                <w:sz w:val="23"/>
                <w:szCs w:val="23"/>
              </w:rPr>
            </w:pPr>
            <w:r>
              <w:rPr>
                <w:sz w:val="23"/>
                <w:szCs w:val="23"/>
              </w:rPr>
              <w:t>Library &amp; Information Science</w:t>
            </w:r>
          </w:p>
        </w:tc>
        <w:tc>
          <w:tcPr>
            <w:tcW w:w="3193" w:type="dxa"/>
          </w:tcPr>
          <w:p>
            <w:pPr>
              <w:pStyle w:val="13"/>
              <w:ind w:left="53" w:right="90"/>
              <w:rPr>
                <w:sz w:val="23"/>
                <w:szCs w:val="23"/>
              </w:rPr>
            </w:pPr>
            <w:r>
              <w:rPr>
                <w:sz w:val="23"/>
                <w:szCs w:val="23"/>
              </w:rPr>
              <w:t>CCS University, Meerut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83" w:type="dxa"/>
          </w:tcPr>
          <w:p>
            <w:pPr>
              <w:pStyle w:val="13"/>
              <w:ind w:left="53" w:right="90"/>
              <w:jc w:val="center"/>
              <w:rPr>
                <w:sz w:val="23"/>
                <w:szCs w:val="23"/>
              </w:rPr>
            </w:pPr>
            <w:r>
              <w:rPr>
                <w:sz w:val="23"/>
                <w:szCs w:val="23"/>
              </w:rPr>
              <w:t>02</w:t>
            </w:r>
          </w:p>
        </w:tc>
        <w:tc>
          <w:tcPr>
            <w:tcW w:w="2160" w:type="dxa"/>
          </w:tcPr>
          <w:p>
            <w:pPr>
              <w:pStyle w:val="13"/>
              <w:ind w:left="53" w:right="90"/>
              <w:rPr>
                <w:sz w:val="23"/>
                <w:szCs w:val="23"/>
              </w:rPr>
            </w:pPr>
            <w:r>
              <w:rPr>
                <w:sz w:val="23"/>
                <w:szCs w:val="23"/>
              </w:rPr>
              <w:t>Dr. Naushad Ali PM</w:t>
            </w:r>
          </w:p>
        </w:tc>
        <w:tc>
          <w:tcPr>
            <w:tcW w:w="1980" w:type="dxa"/>
          </w:tcPr>
          <w:p>
            <w:pPr>
              <w:pStyle w:val="13"/>
              <w:ind w:left="53" w:right="90"/>
              <w:jc w:val="center"/>
              <w:rPr>
                <w:sz w:val="23"/>
                <w:szCs w:val="23"/>
              </w:rPr>
            </w:pPr>
            <w:r>
              <w:rPr>
                <w:sz w:val="23"/>
                <w:szCs w:val="23"/>
              </w:rPr>
              <w:t>Professor</w:t>
            </w:r>
          </w:p>
        </w:tc>
        <w:tc>
          <w:tcPr>
            <w:tcW w:w="2837" w:type="dxa"/>
          </w:tcPr>
          <w:p>
            <w:pPr>
              <w:pStyle w:val="13"/>
              <w:ind w:left="53" w:right="90"/>
              <w:jc w:val="center"/>
              <w:rPr>
                <w:sz w:val="23"/>
                <w:szCs w:val="23"/>
              </w:rPr>
            </w:pPr>
            <w:r>
              <w:rPr>
                <w:sz w:val="23"/>
                <w:szCs w:val="23"/>
              </w:rPr>
              <w:t>Library &amp; Information Science</w:t>
            </w:r>
          </w:p>
        </w:tc>
        <w:tc>
          <w:tcPr>
            <w:tcW w:w="3193" w:type="dxa"/>
          </w:tcPr>
          <w:p>
            <w:pPr>
              <w:pStyle w:val="13"/>
              <w:ind w:left="53" w:right="90"/>
              <w:rPr>
                <w:sz w:val="23"/>
                <w:szCs w:val="23"/>
              </w:rPr>
            </w:pPr>
            <w:r>
              <w:rPr>
                <w:sz w:val="23"/>
                <w:szCs w:val="23"/>
              </w:rPr>
              <w:t>AMU, Aligarh (UP)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83" w:type="dxa"/>
          </w:tcPr>
          <w:p>
            <w:pPr>
              <w:pStyle w:val="13"/>
              <w:ind w:left="53" w:right="90"/>
              <w:jc w:val="center"/>
              <w:rPr>
                <w:sz w:val="23"/>
                <w:szCs w:val="23"/>
              </w:rPr>
            </w:pPr>
            <w:r>
              <w:rPr>
                <w:sz w:val="23"/>
                <w:szCs w:val="23"/>
              </w:rPr>
              <w:t>03</w:t>
            </w:r>
          </w:p>
        </w:tc>
        <w:tc>
          <w:tcPr>
            <w:tcW w:w="2160" w:type="dxa"/>
          </w:tcPr>
          <w:p>
            <w:pPr>
              <w:pStyle w:val="13"/>
              <w:ind w:left="53" w:right="90"/>
              <w:rPr>
                <w:sz w:val="23"/>
                <w:szCs w:val="23"/>
              </w:rPr>
            </w:pPr>
            <w:r>
              <w:rPr>
                <w:sz w:val="23"/>
                <w:szCs w:val="23"/>
              </w:rPr>
              <w:t>Dr. Shiva Kanaujia</w:t>
            </w:r>
          </w:p>
        </w:tc>
        <w:tc>
          <w:tcPr>
            <w:tcW w:w="1980" w:type="dxa"/>
          </w:tcPr>
          <w:p>
            <w:pPr>
              <w:pStyle w:val="13"/>
              <w:ind w:left="53" w:right="90"/>
              <w:jc w:val="center"/>
              <w:rPr>
                <w:sz w:val="23"/>
                <w:szCs w:val="23"/>
              </w:rPr>
            </w:pPr>
            <w:r>
              <w:rPr>
                <w:sz w:val="23"/>
                <w:szCs w:val="23"/>
              </w:rPr>
              <w:t>Dy. Librarian</w:t>
            </w:r>
          </w:p>
        </w:tc>
        <w:tc>
          <w:tcPr>
            <w:tcW w:w="2837" w:type="dxa"/>
          </w:tcPr>
          <w:p>
            <w:pPr>
              <w:pStyle w:val="13"/>
              <w:ind w:left="53" w:right="90"/>
              <w:jc w:val="center"/>
              <w:rPr>
                <w:sz w:val="23"/>
                <w:szCs w:val="23"/>
              </w:rPr>
            </w:pPr>
            <w:r>
              <w:rPr>
                <w:sz w:val="23"/>
                <w:szCs w:val="23"/>
              </w:rPr>
              <w:t>Dr. B.R. Ambedkar Library</w:t>
            </w:r>
          </w:p>
        </w:tc>
        <w:tc>
          <w:tcPr>
            <w:tcW w:w="3193" w:type="dxa"/>
          </w:tcPr>
          <w:p>
            <w:pPr>
              <w:pStyle w:val="13"/>
              <w:ind w:left="53" w:right="90"/>
              <w:rPr>
                <w:sz w:val="23"/>
                <w:szCs w:val="23"/>
              </w:rPr>
            </w:pPr>
            <w:r>
              <w:rPr>
                <w:sz w:val="23"/>
                <w:szCs w:val="23"/>
              </w:rPr>
              <w:t>Jawaharlal Nehru University, New Delhi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683" w:type="dxa"/>
          </w:tcPr>
          <w:p>
            <w:pPr>
              <w:pStyle w:val="13"/>
              <w:ind w:left="53" w:right="90"/>
              <w:jc w:val="center"/>
              <w:rPr>
                <w:sz w:val="23"/>
                <w:szCs w:val="23"/>
              </w:rPr>
            </w:pPr>
            <w:r>
              <w:rPr>
                <w:sz w:val="23"/>
                <w:szCs w:val="23"/>
              </w:rPr>
              <w:t>04</w:t>
            </w:r>
          </w:p>
        </w:tc>
        <w:tc>
          <w:tcPr>
            <w:tcW w:w="2160" w:type="dxa"/>
          </w:tcPr>
          <w:p>
            <w:pPr>
              <w:pStyle w:val="13"/>
              <w:ind w:left="53" w:right="90"/>
              <w:rPr>
                <w:sz w:val="23"/>
                <w:szCs w:val="23"/>
              </w:rPr>
            </w:pPr>
            <w:r>
              <w:rPr>
                <w:sz w:val="23"/>
                <w:szCs w:val="23"/>
              </w:rPr>
              <w:t>Dr. Devendra Kumar</w:t>
            </w:r>
          </w:p>
        </w:tc>
        <w:tc>
          <w:tcPr>
            <w:tcW w:w="1980" w:type="dxa"/>
          </w:tcPr>
          <w:p>
            <w:pPr>
              <w:pStyle w:val="13"/>
              <w:ind w:left="53" w:right="90"/>
              <w:rPr>
                <w:sz w:val="23"/>
                <w:szCs w:val="23"/>
              </w:rPr>
            </w:pPr>
            <w:r>
              <w:rPr>
                <w:sz w:val="23"/>
                <w:szCs w:val="23"/>
              </w:rPr>
              <w:t>Assistant Professor</w:t>
            </w:r>
          </w:p>
          <w:p>
            <w:pPr>
              <w:pStyle w:val="13"/>
              <w:ind w:left="53" w:right="90"/>
              <w:rPr>
                <w:sz w:val="23"/>
                <w:szCs w:val="23"/>
              </w:rPr>
            </w:pPr>
            <w:r>
              <w:rPr>
                <w:sz w:val="23"/>
                <w:szCs w:val="23"/>
              </w:rPr>
              <w:t>(Library Science)</w:t>
            </w:r>
          </w:p>
        </w:tc>
        <w:tc>
          <w:tcPr>
            <w:tcW w:w="2837" w:type="dxa"/>
          </w:tcPr>
          <w:p>
            <w:pPr>
              <w:pStyle w:val="13"/>
              <w:ind w:left="53" w:right="90"/>
              <w:jc w:val="center"/>
              <w:rPr>
                <w:sz w:val="23"/>
                <w:szCs w:val="23"/>
              </w:rPr>
            </w:pPr>
            <w:r>
              <w:rPr>
                <w:sz w:val="23"/>
                <w:szCs w:val="23"/>
              </w:rPr>
              <w:t>College Library</w:t>
            </w:r>
          </w:p>
        </w:tc>
        <w:tc>
          <w:tcPr>
            <w:tcW w:w="3193" w:type="dxa"/>
          </w:tcPr>
          <w:p>
            <w:pPr>
              <w:pStyle w:val="13"/>
              <w:ind w:left="53" w:right="90"/>
              <w:rPr>
                <w:sz w:val="23"/>
                <w:szCs w:val="23"/>
              </w:rPr>
            </w:pPr>
            <w:r>
              <w:rPr>
                <w:sz w:val="23"/>
                <w:szCs w:val="23"/>
              </w:rPr>
              <w:t>Ramabai Ambedkar Government Degree College, Gajraula, Amroha (UP)</w:t>
            </w:r>
          </w:p>
        </w:tc>
      </w:tr>
    </w:tbl>
    <w:p>
      <w:pPr>
        <w:rPr>
          <w:sz w:val="20"/>
        </w:rPr>
      </w:pPr>
    </w:p>
    <w:p>
      <w:pPr>
        <w:jc w:val="center"/>
        <w:rPr>
          <w:b/>
          <w:bCs/>
          <w:w w:val="105"/>
          <w:sz w:val="24"/>
          <w:szCs w:val="24"/>
          <w:u w:val="single"/>
        </w:rPr>
      </w:pPr>
      <w:r>
        <w:rPr>
          <w:b/>
          <w:bCs/>
          <w:sz w:val="28"/>
          <w:szCs w:val="28"/>
          <w:u w:val="single"/>
        </w:rPr>
        <w:t>DEPARTMENT OF LIBRARY &amp;INFORMATION SCIENCE</w:t>
      </w:r>
    </w:p>
    <w:p>
      <w:pPr>
        <w:jc w:val="center"/>
        <w:rPr>
          <w:b/>
          <w:bCs/>
          <w:w w:val="105"/>
          <w:sz w:val="24"/>
          <w:szCs w:val="24"/>
          <w:u w:val="single"/>
        </w:rPr>
      </w:pPr>
    </w:p>
    <w:p>
      <w:pPr>
        <w:jc w:val="center"/>
        <w:rPr>
          <w:b/>
          <w:bCs/>
          <w:w w:val="105"/>
          <w:sz w:val="28"/>
          <w:szCs w:val="28"/>
          <w:highlight w:val="none"/>
          <w:u w:val="single"/>
        </w:rPr>
      </w:pPr>
      <w:r>
        <w:rPr>
          <w:b/>
          <w:bCs/>
          <w:w w:val="105"/>
          <w:sz w:val="28"/>
          <w:szCs w:val="28"/>
          <w:highlight w:val="none"/>
          <w:u w:val="single"/>
        </w:rPr>
        <w:t>Structure of BLIS Programme</w:t>
      </w:r>
    </w:p>
    <w:p>
      <w:pPr>
        <w:jc w:val="center"/>
        <w:rPr>
          <w:rFonts w:hint="default"/>
          <w:b/>
          <w:bCs/>
          <w:w w:val="105"/>
          <w:sz w:val="24"/>
          <w:szCs w:val="24"/>
          <w:highlight w:val="none"/>
          <w:u w:val="single"/>
          <w:lang w:val="en-US"/>
        </w:rPr>
      </w:pPr>
      <w:r>
        <w:rPr>
          <w:rFonts w:hint="default"/>
          <w:b/>
          <w:bCs/>
          <w:w w:val="105"/>
          <w:sz w:val="28"/>
          <w:szCs w:val="28"/>
          <w:highlight w:val="none"/>
          <w:u w:val="single"/>
          <w:lang w:val="en-US"/>
        </w:rPr>
        <w:t>2021-22</w:t>
      </w:r>
    </w:p>
    <w:p>
      <w:pPr>
        <w:jc w:val="center"/>
        <w:rPr>
          <w:b/>
          <w:bCs/>
          <w:w w:val="105"/>
          <w:sz w:val="24"/>
          <w:szCs w:val="24"/>
          <w:highlight w:val="none"/>
          <w:u w:val="single"/>
        </w:rPr>
      </w:pPr>
    </w:p>
    <w:tbl>
      <w:tblPr>
        <w:tblStyle w:val="4"/>
        <w:tblW w:w="10571"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080"/>
        <w:gridCol w:w="1248"/>
        <w:gridCol w:w="5052"/>
        <w:gridCol w:w="1643"/>
        <w:gridCol w:w="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630" w:type="dxa"/>
            <w:vAlign w:val="center"/>
          </w:tcPr>
          <w:p>
            <w:pPr>
              <w:pStyle w:val="13"/>
              <w:spacing w:line="360" w:lineRule="auto"/>
              <w:ind w:left="67" w:right="11"/>
              <w:jc w:val="center"/>
              <w:rPr>
                <w:b/>
                <w:sz w:val="24"/>
                <w:szCs w:val="24"/>
                <w:highlight w:val="none"/>
              </w:rPr>
            </w:pPr>
            <w:r>
              <w:rPr>
                <w:b/>
                <w:sz w:val="24"/>
                <w:szCs w:val="24"/>
                <w:highlight w:val="none"/>
              </w:rPr>
              <w:t>Year</w:t>
            </w:r>
          </w:p>
        </w:tc>
        <w:tc>
          <w:tcPr>
            <w:tcW w:w="1080" w:type="dxa"/>
            <w:vAlign w:val="center"/>
          </w:tcPr>
          <w:p>
            <w:pPr>
              <w:pStyle w:val="13"/>
              <w:spacing w:line="360" w:lineRule="auto"/>
              <w:ind w:left="67" w:hanging="1"/>
              <w:jc w:val="center"/>
              <w:rPr>
                <w:b/>
                <w:sz w:val="24"/>
                <w:szCs w:val="24"/>
                <w:highlight w:val="none"/>
              </w:rPr>
            </w:pPr>
            <w:r>
              <w:rPr>
                <w:b/>
                <w:sz w:val="24"/>
                <w:szCs w:val="24"/>
                <w:highlight w:val="none"/>
              </w:rPr>
              <w:t>Semester</w:t>
            </w:r>
          </w:p>
        </w:tc>
        <w:tc>
          <w:tcPr>
            <w:tcW w:w="1248" w:type="dxa"/>
            <w:vAlign w:val="center"/>
          </w:tcPr>
          <w:p>
            <w:pPr>
              <w:pStyle w:val="13"/>
              <w:spacing w:line="360" w:lineRule="auto"/>
              <w:ind w:left="67" w:right="11" w:firstLine="23"/>
              <w:jc w:val="center"/>
              <w:rPr>
                <w:b/>
                <w:sz w:val="24"/>
                <w:szCs w:val="24"/>
                <w:highlight w:val="none"/>
              </w:rPr>
            </w:pPr>
            <w:r>
              <w:rPr>
                <w:b/>
                <w:sz w:val="24"/>
                <w:szCs w:val="24"/>
                <w:highlight w:val="none"/>
              </w:rPr>
              <w:t>Course Code</w:t>
            </w:r>
          </w:p>
        </w:tc>
        <w:tc>
          <w:tcPr>
            <w:tcW w:w="5052" w:type="dxa"/>
            <w:vAlign w:val="center"/>
          </w:tcPr>
          <w:p>
            <w:pPr>
              <w:pStyle w:val="13"/>
              <w:spacing w:line="360" w:lineRule="auto"/>
              <w:ind w:left="67" w:right="11"/>
              <w:jc w:val="center"/>
              <w:rPr>
                <w:b/>
                <w:sz w:val="24"/>
                <w:szCs w:val="24"/>
                <w:highlight w:val="none"/>
              </w:rPr>
            </w:pPr>
            <w:r>
              <w:rPr>
                <w:b/>
                <w:sz w:val="24"/>
                <w:szCs w:val="24"/>
                <w:highlight w:val="none"/>
              </w:rPr>
              <w:t>Paper Title</w:t>
            </w:r>
          </w:p>
        </w:tc>
        <w:tc>
          <w:tcPr>
            <w:tcW w:w="1643" w:type="dxa"/>
            <w:vAlign w:val="center"/>
          </w:tcPr>
          <w:p>
            <w:pPr>
              <w:pStyle w:val="13"/>
              <w:spacing w:line="360" w:lineRule="auto"/>
              <w:ind w:left="67" w:right="11"/>
              <w:jc w:val="center"/>
              <w:rPr>
                <w:b/>
                <w:sz w:val="24"/>
                <w:szCs w:val="24"/>
                <w:highlight w:val="none"/>
              </w:rPr>
            </w:pPr>
            <w:r>
              <w:rPr>
                <w:b/>
                <w:sz w:val="24"/>
                <w:szCs w:val="24"/>
                <w:highlight w:val="none"/>
              </w:rPr>
              <w:t>Theory/ Practical</w:t>
            </w:r>
          </w:p>
        </w:tc>
        <w:tc>
          <w:tcPr>
            <w:tcW w:w="918" w:type="dxa"/>
            <w:vAlign w:val="center"/>
          </w:tcPr>
          <w:p>
            <w:pPr>
              <w:pStyle w:val="13"/>
              <w:spacing w:line="360" w:lineRule="auto"/>
              <w:ind w:left="67" w:right="11"/>
              <w:jc w:val="center"/>
              <w:rPr>
                <w:b/>
                <w:sz w:val="24"/>
                <w:szCs w:val="24"/>
                <w:highlight w:val="none"/>
              </w:rPr>
            </w:pPr>
            <w:r>
              <w:rPr>
                <w:b/>
                <w:sz w:val="24"/>
                <w:szCs w:val="24"/>
                <w:highlight w:val="none"/>
              </w:rPr>
              <w:t>Credits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630" w:type="dxa"/>
            <w:vAlign w:val="center"/>
          </w:tcPr>
          <w:p>
            <w:pPr>
              <w:pStyle w:val="13"/>
              <w:spacing w:line="360" w:lineRule="auto"/>
              <w:ind w:left="67" w:right="11"/>
              <w:jc w:val="center"/>
              <w:rPr>
                <w:sz w:val="24"/>
                <w:szCs w:val="24"/>
              </w:rPr>
            </w:pPr>
            <w:r>
              <w:rPr>
                <w:w w:val="99"/>
                <w:sz w:val="24"/>
                <w:szCs w:val="24"/>
              </w:rPr>
              <w:t>1</w:t>
            </w:r>
          </w:p>
        </w:tc>
        <w:tc>
          <w:tcPr>
            <w:tcW w:w="1080" w:type="dxa"/>
            <w:vAlign w:val="center"/>
          </w:tcPr>
          <w:p>
            <w:pPr>
              <w:pStyle w:val="13"/>
              <w:spacing w:line="360" w:lineRule="auto"/>
              <w:ind w:left="67" w:right="11"/>
              <w:jc w:val="center"/>
              <w:rPr>
                <w:sz w:val="24"/>
                <w:szCs w:val="24"/>
              </w:rPr>
            </w:pPr>
            <w:r>
              <w:rPr>
                <w:w w:val="99"/>
                <w:sz w:val="24"/>
                <w:szCs w:val="24"/>
              </w:rPr>
              <w:t>I</w:t>
            </w:r>
          </w:p>
        </w:tc>
        <w:tc>
          <w:tcPr>
            <w:tcW w:w="1248" w:type="dxa"/>
            <w:vAlign w:val="center"/>
          </w:tcPr>
          <w:p>
            <w:pPr>
              <w:pStyle w:val="13"/>
              <w:spacing w:line="360" w:lineRule="auto"/>
              <w:ind w:left="67" w:right="11"/>
              <w:jc w:val="center"/>
              <w:rPr>
                <w:sz w:val="24"/>
                <w:szCs w:val="24"/>
              </w:rPr>
            </w:pPr>
            <w:r>
              <w:rPr>
                <w:sz w:val="24"/>
                <w:szCs w:val="24"/>
              </w:rPr>
              <w:t>A190101T</w:t>
            </w:r>
          </w:p>
        </w:tc>
        <w:tc>
          <w:tcPr>
            <w:tcW w:w="5052" w:type="dxa"/>
            <w:vAlign w:val="center"/>
          </w:tcPr>
          <w:p>
            <w:pPr>
              <w:pStyle w:val="13"/>
              <w:spacing w:line="360" w:lineRule="auto"/>
              <w:ind w:left="67" w:right="11"/>
              <w:rPr>
                <w:sz w:val="24"/>
                <w:szCs w:val="24"/>
              </w:rPr>
            </w:pPr>
            <w:r>
              <w:rPr>
                <w:sz w:val="24"/>
                <w:szCs w:val="24"/>
              </w:rPr>
              <w:t>Foundations of Library and Information Science</w:t>
            </w:r>
          </w:p>
        </w:tc>
        <w:tc>
          <w:tcPr>
            <w:tcW w:w="1643" w:type="dxa"/>
            <w:vAlign w:val="center"/>
          </w:tcPr>
          <w:p>
            <w:pPr>
              <w:pStyle w:val="13"/>
              <w:spacing w:line="360" w:lineRule="auto"/>
              <w:ind w:left="67" w:right="11"/>
              <w:jc w:val="center"/>
              <w:rPr>
                <w:sz w:val="24"/>
                <w:szCs w:val="24"/>
              </w:rPr>
            </w:pPr>
            <w:r>
              <w:rPr>
                <w:sz w:val="24"/>
                <w:szCs w:val="24"/>
              </w:rPr>
              <w:t>Theory</w:t>
            </w:r>
          </w:p>
        </w:tc>
        <w:tc>
          <w:tcPr>
            <w:tcW w:w="918" w:type="dxa"/>
            <w:vAlign w:val="center"/>
          </w:tcPr>
          <w:p>
            <w:pPr>
              <w:pStyle w:val="13"/>
              <w:spacing w:line="360" w:lineRule="auto"/>
              <w:ind w:left="67" w:right="11"/>
              <w:jc w:val="center"/>
              <w:rPr>
                <w:sz w:val="24"/>
                <w:szCs w:val="24"/>
              </w:rPr>
            </w:pPr>
            <w:r>
              <w:rPr>
                <w:w w:val="99"/>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630" w:type="dxa"/>
            <w:vAlign w:val="center"/>
          </w:tcPr>
          <w:p>
            <w:pPr>
              <w:pStyle w:val="13"/>
              <w:spacing w:line="360" w:lineRule="auto"/>
              <w:ind w:left="67" w:right="11"/>
              <w:jc w:val="center"/>
              <w:rPr>
                <w:sz w:val="24"/>
                <w:szCs w:val="24"/>
              </w:rPr>
            </w:pPr>
            <w:r>
              <w:rPr>
                <w:w w:val="99"/>
                <w:sz w:val="24"/>
                <w:szCs w:val="24"/>
              </w:rPr>
              <w:t>1</w:t>
            </w:r>
          </w:p>
        </w:tc>
        <w:tc>
          <w:tcPr>
            <w:tcW w:w="1080" w:type="dxa"/>
            <w:vAlign w:val="center"/>
          </w:tcPr>
          <w:p>
            <w:pPr>
              <w:pStyle w:val="13"/>
              <w:spacing w:line="360" w:lineRule="auto"/>
              <w:ind w:left="67" w:right="11"/>
              <w:jc w:val="center"/>
              <w:rPr>
                <w:sz w:val="24"/>
                <w:szCs w:val="24"/>
              </w:rPr>
            </w:pPr>
            <w:r>
              <w:rPr>
                <w:w w:val="99"/>
                <w:sz w:val="24"/>
                <w:szCs w:val="24"/>
              </w:rPr>
              <w:t>I</w:t>
            </w:r>
          </w:p>
        </w:tc>
        <w:tc>
          <w:tcPr>
            <w:tcW w:w="1248" w:type="dxa"/>
            <w:vAlign w:val="center"/>
          </w:tcPr>
          <w:p>
            <w:pPr>
              <w:pStyle w:val="13"/>
              <w:spacing w:line="360" w:lineRule="auto"/>
              <w:ind w:left="67" w:right="11"/>
              <w:jc w:val="center"/>
              <w:rPr>
                <w:sz w:val="24"/>
                <w:szCs w:val="24"/>
              </w:rPr>
            </w:pPr>
            <w:r>
              <w:rPr>
                <w:sz w:val="24"/>
                <w:szCs w:val="24"/>
              </w:rPr>
              <w:t>A190102T</w:t>
            </w:r>
          </w:p>
        </w:tc>
        <w:tc>
          <w:tcPr>
            <w:tcW w:w="5052" w:type="dxa"/>
            <w:vAlign w:val="center"/>
          </w:tcPr>
          <w:p>
            <w:pPr>
              <w:pStyle w:val="13"/>
              <w:spacing w:line="360" w:lineRule="auto"/>
              <w:ind w:left="67" w:right="11"/>
              <w:rPr>
                <w:sz w:val="24"/>
                <w:szCs w:val="24"/>
              </w:rPr>
            </w:pPr>
            <w:r>
              <w:rPr>
                <w:sz w:val="24"/>
                <w:szCs w:val="24"/>
              </w:rPr>
              <w:t>Library Classification</w:t>
            </w:r>
          </w:p>
        </w:tc>
        <w:tc>
          <w:tcPr>
            <w:tcW w:w="1643" w:type="dxa"/>
            <w:vAlign w:val="center"/>
          </w:tcPr>
          <w:p>
            <w:pPr>
              <w:pStyle w:val="13"/>
              <w:spacing w:line="360" w:lineRule="auto"/>
              <w:ind w:left="67" w:right="11"/>
              <w:jc w:val="center"/>
              <w:rPr>
                <w:sz w:val="24"/>
                <w:szCs w:val="24"/>
              </w:rPr>
            </w:pPr>
            <w:r>
              <w:rPr>
                <w:sz w:val="24"/>
                <w:szCs w:val="24"/>
              </w:rPr>
              <w:t>Theory</w:t>
            </w:r>
          </w:p>
        </w:tc>
        <w:tc>
          <w:tcPr>
            <w:tcW w:w="918" w:type="dxa"/>
            <w:vAlign w:val="center"/>
          </w:tcPr>
          <w:p>
            <w:pPr>
              <w:pStyle w:val="13"/>
              <w:spacing w:line="360" w:lineRule="auto"/>
              <w:ind w:left="67" w:right="11"/>
              <w:jc w:val="center"/>
              <w:rPr>
                <w:sz w:val="24"/>
                <w:szCs w:val="24"/>
              </w:rPr>
            </w:pPr>
            <w:r>
              <w:rPr>
                <w:w w:val="99"/>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630" w:type="dxa"/>
            <w:vAlign w:val="center"/>
          </w:tcPr>
          <w:p>
            <w:pPr>
              <w:pStyle w:val="13"/>
              <w:spacing w:line="360" w:lineRule="auto"/>
              <w:ind w:left="67" w:right="11"/>
              <w:jc w:val="center"/>
              <w:rPr>
                <w:sz w:val="24"/>
                <w:szCs w:val="24"/>
              </w:rPr>
            </w:pPr>
            <w:r>
              <w:rPr>
                <w:w w:val="99"/>
                <w:sz w:val="24"/>
                <w:szCs w:val="24"/>
              </w:rPr>
              <w:t>1</w:t>
            </w:r>
          </w:p>
        </w:tc>
        <w:tc>
          <w:tcPr>
            <w:tcW w:w="1080" w:type="dxa"/>
            <w:vAlign w:val="center"/>
          </w:tcPr>
          <w:p>
            <w:pPr>
              <w:pStyle w:val="13"/>
              <w:spacing w:line="360" w:lineRule="auto"/>
              <w:ind w:left="67" w:right="11"/>
              <w:jc w:val="center"/>
              <w:rPr>
                <w:sz w:val="24"/>
                <w:szCs w:val="24"/>
              </w:rPr>
            </w:pPr>
            <w:r>
              <w:rPr>
                <w:w w:val="99"/>
                <w:sz w:val="24"/>
                <w:szCs w:val="24"/>
              </w:rPr>
              <w:t>I</w:t>
            </w:r>
          </w:p>
        </w:tc>
        <w:tc>
          <w:tcPr>
            <w:tcW w:w="1248" w:type="dxa"/>
            <w:vAlign w:val="center"/>
          </w:tcPr>
          <w:p>
            <w:pPr>
              <w:pStyle w:val="13"/>
              <w:spacing w:line="360" w:lineRule="auto"/>
              <w:ind w:left="67" w:right="11"/>
              <w:jc w:val="center"/>
              <w:rPr>
                <w:sz w:val="24"/>
                <w:szCs w:val="24"/>
              </w:rPr>
            </w:pPr>
            <w:r>
              <w:rPr>
                <w:sz w:val="24"/>
                <w:szCs w:val="24"/>
              </w:rPr>
              <w:t>A190103T</w:t>
            </w:r>
          </w:p>
        </w:tc>
        <w:tc>
          <w:tcPr>
            <w:tcW w:w="5052" w:type="dxa"/>
            <w:vAlign w:val="center"/>
          </w:tcPr>
          <w:p>
            <w:pPr>
              <w:pStyle w:val="13"/>
              <w:spacing w:line="360" w:lineRule="auto"/>
              <w:ind w:left="67" w:right="11"/>
              <w:rPr>
                <w:sz w:val="24"/>
                <w:szCs w:val="24"/>
              </w:rPr>
            </w:pPr>
            <w:r>
              <w:rPr>
                <w:sz w:val="24"/>
                <w:szCs w:val="24"/>
              </w:rPr>
              <w:t>Library Cataloguing</w:t>
            </w:r>
          </w:p>
        </w:tc>
        <w:tc>
          <w:tcPr>
            <w:tcW w:w="1643" w:type="dxa"/>
            <w:vAlign w:val="center"/>
          </w:tcPr>
          <w:p>
            <w:pPr>
              <w:pStyle w:val="13"/>
              <w:spacing w:line="360" w:lineRule="auto"/>
              <w:ind w:left="67" w:right="11"/>
              <w:jc w:val="center"/>
              <w:rPr>
                <w:sz w:val="24"/>
                <w:szCs w:val="24"/>
              </w:rPr>
            </w:pPr>
            <w:r>
              <w:rPr>
                <w:sz w:val="24"/>
                <w:szCs w:val="24"/>
              </w:rPr>
              <w:t>Theory</w:t>
            </w:r>
          </w:p>
        </w:tc>
        <w:tc>
          <w:tcPr>
            <w:tcW w:w="918" w:type="dxa"/>
            <w:vAlign w:val="center"/>
          </w:tcPr>
          <w:p>
            <w:pPr>
              <w:pStyle w:val="13"/>
              <w:spacing w:line="360" w:lineRule="auto"/>
              <w:ind w:left="67" w:right="11"/>
              <w:jc w:val="center"/>
              <w:rPr>
                <w:sz w:val="24"/>
                <w:szCs w:val="24"/>
              </w:rPr>
            </w:pPr>
            <w:r>
              <w:rPr>
                <w:w w:val="99"/>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630" w:type="dxa"/>
            <w:vAlign w:val="center"/>
          </w:tcPr>
          <w:p>
            <w:pPr>
              <w:pStyle w:val="13"/>
              <w:spacing w:line="360" w:lineRule="auto"/>
              <w:ind w:left="67" w:right="11"/>
              <w:jc w:val="center"/>
              <w:rPr>
                <w:sz w:val="24"/>
                <w:szCs w:val="24"/>
              </w:rPr>
            </w:pPr>
            <w:r>
              <w:rPr>
                <w:w w:val="99"/>
                <w:sz w:val="24"/>
                <w:szCs w:val="24"/>
              </w:rPr>
              <w:t>1</w:t>
            </w:r>
          </w:p>
        </w:tc>
        <w:tc>
          <w:tcPr>
            <w:tcW w:w="1080" w:type="dxa"/>
            <w:vAlign w:val="center"/>
          </w:tcPr>
          <w:p>
            <w:pPr>
              <w:pStyle w:val="13"/>
              <w:spacing w:line="360" w:lineRule="auto"/>
              <w:ind w:left="67" w:right="11"/>
              <w:jc w:val="center"/>
              <w:rPr>
                <w:sz w:val="24"/>
                <w:szCs w:val="24"/>
              </w:rPr>
            </w:pPr>
            <w:r>
              <w:rPr>
                <w:w w:val="99"/>
                <w:sz w:val="24"/>
                <w:szCs w:val="24"/>
              </w:rPr>
              <w:t>I</w:t>
            </w:r>
          </w:p>
        </w:tc>
        <w:tc>
          <w:tcPr>
            <w:tcW w:w="1248" w:type="dxa"/>
            <w:vAlign w:val="center"/>
          </w:tcPr>
          <w:p>
            <w:pPr>
              <w:pStyle w:val="13"/>
              <w:spacing w:line="360" w:lineRule="auto"/>
              <w:ind w:left="67" w:right="11"/>
              <w:jc w:val="center"/>
              <w:rPr>
                <w:sz w:val="24"/>
                <w:szCs w:val="24"/>
              </w:rPr>
            </w:pPr>
            <w:r>
              <w:rPr>
                <w:sz w:val="24"/>
                <w:szCs w:val="24"/>
              </w:rPr>
              <w:t>A190104P</w:t>
            </w:r>
          </w:p>
        </w:tc>
        <w:tc>
          <w:tcPr>
            <w:tcW w:w="5052" w:type="dxa"/>
            <w:vAlign w:val="center"/>
          </w:tcPr>
          <w:p>
            <w:pPr>
              <w:pStyle w:val="13"/>
              <w:spacing w:line="360" w:lineRule="auto"/>
              <w:ind w:left="67" w:right="11"/>
              <w:rPr>
                <w:sz w:val="24"/>
                <w:szCs w:val="24"/>
              </w:rPr>
            </w:pPr>
            <w:r>
              <w:rPr>
                <w:sz w:val="24"/>
                <w:szCs w:val="24"/>
              </w:rPr>
              <w:t>Library Classification</w:t>
            </w:r>
          </w:p>
        </w:tc>
        <w:tc>
          <w:tcPr>
            <w:tcW w:w="1643" w:type="dxa"/>
            <w:vAlign w:val="center"/>
          </w:tcPr>
          <w:p>
            <w:pPr>
              <w:pStyle w:val="13"/>
              <w:spacing w:line="360" w:lineRule="auto"/>
              <w:ind w:left="67" w:right="11"/>
              <w:jc w:val="center"/>
              <w:rPr>
                <w:sz w:val="24"/>
                <w:szCs w:val="24"/>
              </w:rPr>
            </w:pPr>
            <w:r>
              <w:rPr>
                <w:sz w:val="24"/>
                <w:szCs w:val="24"/>
              </w:rPr>
              <w:t>Practical</w:t>
            </w:r>
          </w:p>
        </w:tc>
        <w:tc>
          <w:tcPr>
            <w:tcW w:w="918" w:type="dxa"/>
            <w:vAlign w:val="center"/>
          </w:tcPr>
          <w:p>
            <w:pPr>
              <w:pStyle w:val="13"/>
              <w:spacing w:line="360" w:lineRule="auto"/>
              <w:ind w:left="67" w:right="11"/>
              <w:jc w:val="center"/>
              <w:rPr>
                <w:sz w:val="24"/>
                <w:szCs w:val="24"/>
              </w:rPr>
            </w:pPr>
            <w:r>
              <w:rPr>
                <w:w w:val="99"/>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630" w:type="dxa"/>
            <w:vAlign w:val="center"/>
          </w:tcPr>
          <w:p>
            <w:pPr>
              <w:pStyle w:val="13"/>
              <w:spacing w:line="360" w:lineRule="auto"/>
              <w:ind w:left="67" w:right="11"/>
              <w:jc w:val="center"/>
              <w:rPr>
                <w:sz w:val="24"/>
                <w:szCs w:val="24"/>
              </w:rPr>
            </w:pPr>
            <w:r>
              <w:rPr>
                <w:w w:val="99"/>
                <w:sz w:val="24"/>
                <w:szCs w:val="24"/>
              </w:rPr>
              <w:t>1</w:t>
            </w:r>
          </w:p>
        </w:tc>
        <w:tc>
          <w:tcPr>
            <w:tcW w:w="1080" w:type="dxa"/>
            <w:vAlign w:val="center"/>
          </w:tcPr>
          <w:p>
            <w:pPr>
              <w:pStyle w:val="13"/>
              <w:spacing w:line="360" w:lineRule="auto"/>
              <w:ind w:left="67" w:right="11"/>
              <w:jc w:val="center"/>
              <w:rPr>
                <w:sz w:val="24"/>
                <w:szCs w:val="24"/>
              </w:rPr>
            </w:pPr>
            <w:r>
              <w:rPr>
                <w:w w:val="99"/>
                <w:sz w:val="24"/>
                <w:szCs w:val="24"/>
              </w:rPr>
              <w:t>I</w:t>
            </w:r>
          </w:p>
        </w:tc>
        <w:tc>
          <w:tcPr>
            <w:tcW w:w="1248" w:type="dxa"/>
            <w:vAlign w:val="center"/>
          </w:tcPr>
          <w:p>
            <w:pPr>
              <w:pStyle w:val="13"/>
              <w:spacing w:line="360" w:lineRule="auto"/>
              <w:ind w:left="67" w:right="11"/>
              <w:jc w:val="center"/>
              <w:rPr>
                <w:sz w:val="24"/>
                <w:szCs w:val="24"/>
              </w:rPr>
            </w:pPr>
            <w:r>
              <w:rPr>
                <w:sz w:val="24"/>
                <w:szCs w:val="24"/>
              </w:rPr>
              <w:t>A190105P</w:t>
            </w:r>
          </w:p>
        </w:tc>
        <w:tc>
          <w:tcPr>
            <w:tcW w:w="5052" w:type="dxa"/>
            <w:vAlign w:val="center"/>
          </w:tcPr>
          <w:p>
            <w:pPr>
              <w:pStyle w:val="13"/>
              <w:spacing w:line="360" w:lineRule="auto"/>
              <w:ind w:left="67" w:right="11"/>
              <w:rPr>
                <w:sz w:val="24"/>
                <w:szCs w:val="24"/>
              </w:rPr>
            </w:pPr>
            <w:r>
              <w:rPr>
                <w:sz w:val="24"/>
                <w:szCs w:val="24"/>
              </w:rPr>
              <w:t>Library Cataloguing</w:t>
            </w:r>
          </w:p>
        </w:tc>
        <w:tc>
          <w:tcPr>
            <w:tcW w:w="1643" w:type="dxa"/>
            <w:vAlign w:val="center"/>
          </w:tcPr>
          <w:p>
            <w:pPr>
              <w:pStyle w:val="13"/>
              <w:spacing w:line="360" w:lineRule="auto"/>
              <w:ind w:left="67" w:right="11"/>
              <w:jc w:val="center"/>
              <w:rPr>
                <w:sz w:val="24"/>
                <w:szCs w:val="24"/>
              </w:rPr>
            </w:pPr>
            <w:r>
              <w:rPr>
                <w:sz w:val="24"/>
                <w:szCs w:val="24"/>
              </w:rPr>
              <w:t>Practical</w:t>
            </w:r>
          </w:p>
        </w:tc>
        <w:tc>
          <w:tcPr>
            <w:tcW w:w="918" w:type="dxa"/>
            <w:vAlign w:val="center"/>
          </w:tcPr>
          <w:p>
            <w:pPr>
              <w:pStyle w:val="13"/>
              <w:spacing w:line="360" w:lineRule="auto"/>
              <w:ind w:left="67" w:right="11"/>
              <w:jc w:val="center"/>
              <w:rPr>
                <w:sz w:val="24"/>
                <w:szCs w:val="24"/>
              </w:rPr>
            </w:pPr>
            <w:r>
              <w:rPr>
                <w:w w:val="99"/>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trPr>
        <w:tc>
          <w:tcPr>
            <w:tcW w:w="630" w:type="dxa"/>
            <w:vAlign w:val="center"/>
          </w:tcPr>
          <w:p>
            <w:pPr>
              <w:pStyle w:val="13"/>
              <w:spacing w:line="360" w:lineRule="auto"/>
              <w:ind w:left="67" w:right="11"/>
              <w:jc w:val="center"/>
              <w:rPr>
                <w:sz w:val="24"/>
                <w:szCs w:val="24"/>
              </w:rPr>
            </w:pPr>
            <w:r>
              <w:rPr>
                <w:w w:val="99"/>
                <w:sz w:val="24"/>
                <w:szCs w:val="24"/>
              </w:rPr>
              <w:t>1</w:t>
            </w:r>
          </w:p>
        </w:tc>
        <w:tc>
          <w:tcPr>
            <w:tcW w:w="1080" w:type="dxa"/>
            <w:vAlign w:val="center"/>
          </w:tcPr>
          <w:p>
            <w:pPr>
              <w:pStyle w:val="13"/>
              <w:spacing w:line="360" w:lineRule="auto"/>
              <w:ind w:left="67" w:right="11"/>
              <w:jc w:val="center"/>
              <w:rPr>
                <w:sz w:val="24"/>
                <w:szCs w:val="24"/>
              </w:rPr>
            </w:pPr>
            <w:r>
              <w:rPr>
                <w:w w:val="99"/>
                <w:sz w:val="24"/>
                <w:szCs w:val="24"/>
              </w:rPr>
              <w:t>I</w:t>
            </w:r>
          </w:p>
        </w:tc>
        <w:tc>
          <w:tcPr>
            <w:tcW w:w="1248" w:type="dxa"/>
            <w:vAlign w:val="center"/>
          </w:tcPr>
          <w:p>
            <w:pPr>
              <w:pStyle w:val="13"/>
              <w:spacing w:line="360" w:lineRule="auto"/>
              <w:ind w:left="67" w:right="11"/>
              <w:jc w:val="center"/>
              <w:rPr>
                <w:sz w:val="24"/>
                <w:szCs w:val="24"/>
              </w:rPr>
            </w:pPr>
          </w:p>
        </w:tc>
        <w:tc>
          <w:tcPr>
            <w:tcW w:w="5052" w:type="dxa"/>
            <w:vAlign w:val="center"/>
          </w:tcPr>
          <w:p>
            <w:pPr>
              <w:pStyle w:val="13"/>
              <w:spacing w:line="360" w:lineRule="auto"/>
              <w:ind w:left="67" w:right="11"/>
              <w:rPr>
                <w:sz w:val="24"/>
                <w:szCs w:val="24"/>
              </w:rPr>
            </w:pPr>
            <w:r>
              <w:rPr>
                <w:sz w:val="24"/>
                <w:szCs w:val="24"/>
              </w:rPr>
              <w:t>Project Work in LIS-</w:t>
            </w:r>
          </w:p>
          <w:p>
            <w:pPr>
              <w:pStyle w:val="13"/>
              <w:spacing w:line="360" w:lineRule="auto"/>
              <w:ind w:left="67" w:right="11"/>
              <w:rPr>
                <w:sz w:val="24"/>
                <w:szCs w:val="24"/>
              </w:rPr>
            </w:pPr>
            <w:r>
              <w:rPr>
                <w:sz w:val="24"/>
                <w:szCs w:val="24"/>
              </w:rPr>
              <w:t xml:space="preserve">(a) Library Survey </w:t>
            </w:r>
          </w:p>
          <w:p>
            <w:pPr>
              <w:pStyle w:val="13"/>
              <w:spacing w:line="360" w:lineRule="auto"/>
              <w:ind w:left="67" w:right="11"/>
              <w:rPr>
                <w:sz w:val="24"/>
                <w:szCs w:val="24"/>
              </w:rPr>
            </w:pPr>
            <w:r>
              <w:rPr>
                <w:sz w:val="24"/>
                <w:szCs w:val="24"/>
              </w:rPr>
              <w:t>(b) Literature Survey</w:t>
            </w:r>
          </w:p>
        </w:tc>
        <w:tc>
          <w:tcPr>
            <w:tcW w:w="1643" w:type="dxa"/>
            <w:vAlign w:val="center"/>
          </w:tcPr>
          <w:p>
            <w:pPr>
              <w:pStyle w:val="13"/>
              <w:spacing w:line="360" w:lineRule="auto"/>
              <w:ind w:left="67" w:right="11"/>
              <w:jc w:val="center"/>
              <w:rPr>
                <w:sz w:val="24"/>
                <w:szCs w:val="24"/>
              </w:rPr>
            </w:pPr>
            <w:r>
              <w:rPr>
                <w:sz w:val="24"/>
                <w:szCs w:val="24"/>
              </w:rPr>
              <w:t>Project</w:t>
            </w:r>
          </w:p>
        </w:tc>
        <w:tc>
          <w:tcPr>
            <w:tcW w:w="918" w:type="dxa"/>
            <w:vAlign w:val="center"/>
          </w:tcPr>
          <w:p>
            <w:pPr>
              <w:pStyle w:val="13"/>
              <w:spacing w:line="360" w:lineRule="auto"/>
              <w:ind w:left="67" w:right="11"/>
              <w:jc w:val="center"/>
              <w:rPr>
                <w:sz w:val="24"/>
                <w:szCs w:val="24"/>
              </w:rPr>
            </w:pPr>
            <w:r>
              <w:rPr>
                <w:w w:val="99"/>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630" w:type="dxa"/>
            <w:vAlign w:val="center"/>
          </w:tcPr>
          <w:p>
            <w:pPr>
              <w:pStyle w:val="13"/>
              <w:spacing w:line="360" w:lineRule="auto"/>
              <w:ind w:left="67" w:right="11"/>
              <w:jc w:val="center"/>
              <w:rPr>
                <w:sz w:val="24"/>
                <w:szCs w:val="24"/>
              </w:rPr>
            </w:pPr>
          </w:p>
        </w:tc>
        <w:tc>
          <w:tcPr>
            <w:tcW w:w="1080" w:type="dxa"/>
            <w:vAlign w:val="center"/>
          </w:tcPr>
          <w:p>
            <w:pPr>
              <w:pStyle w:val="13"/>
              <w:spacing w:line="360" w:lineRule="auto"/>
              <w:ind w:left="67" w:right="11"/>
              <w:jc w:val="center"/>
              <w:rPr>
                <w:sz w:val="24"/>
                <w:szCs w:val="24"/>
              </w:rPr>
            </w:pPr>
          </w:p>
        </w:tc>
        <w:tc>
          <w:tcPr>
            <w:tcW w:w="1248" w:type="dxa"/>
            <w:vAlign w:val="center"/>
          </w:tcPr>
          <w:p>
            <w:pPr>
              <w:pStyle w:val="13"/>
              <w:spacing w:line="360" w:lineRule="auto"/>
              <w:ind w:left="67" w:right="11"/>
              <w:jc w:val="center"/>
              <w:rPr>
                <w:sz w:val="24"/>
                <w:szCs w:val="24"/>
              </w:rPr>
            </w:pPr>
          </w:p>
        </w:tc>
        <w:tc>
          <w:tcPr>
            <w:tcW w:w="5052" w:type="dxa"/>
            <w:vAlign w:val="center"/>
          </w:tcPr>
          <w:p>
            <w:pPr>
              <w:pStyle w:val="13"/>
              <w:spacing w:line="360" w:lineRule="auto"/>
              <w:ind w:left="67" w:right="11"/>
              <w:rPr>
                <w:sz w:val="24"/>
                <w:szCs w:val="24"/>
              </w:rPr>
            </w:pPr>
          </w:p>
        </w:tc>
        <w:tc>
          <w:tcPr>
            <w:tcW w:w="1643" w:type="dxa"/>
            <w:vAlign w:val="center"/>
          </w:tcPr>
          <w:p>
            <w:pPr>
              <w:pStyle w:val="13"/>
              <w:spacing w:line="360" w:lineRule="auto"/>
              <w:ind w:left="67" w:right="11"/>
              <w:jc w:val="center"/>
              <w:rPr>
                <w:b/>
                <w:sz w:val="24"/>
                <w:szCs w:val="24"/>
              </w:rPr>
            </w:pPr>
            <w:r>
              <w:rPr>
                <w:b/>
                <w:sz w:val="24"/>
                <w:szCs w:val="24"/>
              </w:rPr>
              <w:t>Total Credits</w:t>
            </w:r>
          </w:p>
        </w:tc>
        <w:tc>
          <w:tcPr>
            <w:tcW w:w="918" w:type="dxa"/>
            <w:vAlign w:val="center"/>
          </w:tcPr>
          <w:p>
            <w:pPr>
              <w:pStyle w:val="13"/>
              <w:spacing w:line="360" w:lineRule="auto"/>
              <w:ind w:left="67" w:right="11"/>
              <w:jc w:val="center"/>
              <w:rPr>
                <w:b/>
                <w:sz w:val="24"/>
                <w:szCs w:val="24"/>
              </w:rPr>
            </w:pPr>
            <w:r>
              <w:rPr>
                <w:b/>
                <w:sz w:val="24"/>
                <w:szCs w:val="24"/>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 w:hRule="atLeast"/>
        </w:trPr>
        <w:tc>
          <w:tcPr>
            <w:tcW w:w="630" w:type="dxa"/>
            <w:vAlign w:val="center"/>
          </w:tcPr>
          <w:p>
            <w:pPr>
              <w:pStyle w:val="13"/>
              <w:spacing w:line="360" w:lineRule="auto"/>
              <w:ind w:left="67" w:right="11"/>
              <w:jc w:val="center"/>
              <w:rPr>
                <w:sz w:val="24"/>
                <w:szCs w:val="24"/>
              </w:rPr>
            </w:pPr>
            <w:r>
              <w:rPr>
                <w:w w:val="99"/>
                <w:sz w:val="24"/>
                <w:szCs w:val="24"/>
              </w:rPr>
              <w:t>1</w:t>
            </w:r>
          </w:p>
        </w:tc>
        <w:tc>
          <w:tcPr>
            <w:tcW w:w="1080" w:type="dxa"/>
            <w:vAlign w:val="center"/>
          </w:tcPr>
          <w:p>
            <w:pPr>
              <w:pStyle w:val="13"/>
              <w:spacing w:line="360" w:lineRule="auto"/>
              <w:ind w:left="67" w:right="11"/>
              <w:jc w:val="center"/>
              <w:rPr>
                <w:sz w:val="24"/>
                <w:szCs w:val="24"/>
              </w:rPr>
            </w:pPr>
            <w:r>
              <w:rPr>
                <w:sz w:val="24"/>
                <w:szCs w:val="24"/>
              </w:rPr>
              <w:t>II</w:t>
            </w:r>
          </w:p>
        </w:tc>
        <w:tc>
          <w:tcPr>
            <w:tcW w:w="1248" w:type="dxa"/>
            <w:vAlign w:val="center"/>
          </w:tcPr>
          <w:p>
            <w:pPr>
              <w:pStyle w:val="13"/>
              <w:spacing w:line="360" w:lineRule="auto"/>
              <w:ind w:left="67" w:right="11"/>
              <w:jc w:val="center"/>
              <w:rPr>
                <w:sz w:val="24"/>
                <w:szCs w:val="24"/>
              </w:rPr>
            </w:pPr>
            <w:r>
              <w:rPr>
                <w:sz w:val="24"/>
                <w:szCs w:val="24"/>
              </w:rPr>
              <w:t>A190201T</w:t>
            </w:r>
          </w:p>
        </w:tc>
        <w:tc>
          <w:tcPr>
            <w:tcW w:w="5052" w:type="dxa"/>
            <w:vAlign w:val="center"/>
          </w:tcPr>
          <w:p>
            <w:pPr>
              <w:pStyle w:val="13"/>
              <w:spacing w:line="360" w:lineRule="auto"/>
              <w:ind w:left="67" w:right="11"/>
              <w:rPr>
                <w:sz w:val="24"/>
                <w:szCs w:val="24"/>
              </w:rPr>
            </w:pPr>
            <w:r>
              <w:rPr>
                <w:sz w:val="24"/>
                <w:szCs w:val="24"/>
              </w:rPr>
              <w:t>Management of Libraries and Information Centers</w:t>
            </w:r>
          </w:p>
        </w:tc>
        <w:tc>
          <w:tcPr>
            <w:tcW w:w="1643" w:type="dxa"/>
            <w:vAlign w:val="center"/>
          </w:tcPr>
          <w:p>
            <w:pPr>
              <w:pStyle w:val="13"/>
              <w:spacing w:line="360" w:lineRule="auto"/>
              <w:ind w:left="67" w:right="11"/>
              <w:jc w:val="center"/>
              <w:rPr>
                <w:sz w:val="24"/>
                <w:szCs w:val="24"/>
              </w:rPr>
            </w:pPr>
            <w:r>
              <w:rPr>
                <w:sz w:val="24"/>
                <w:szCs w:val="24"/>
              </w:rPr>
              <w:t>Theory</w:t>
            </w:r>
          </w:p>
        </w:tc>
        <w:tc>
          <w:tcPr>
            <w:tcW w:w="918" w:type="dxa"/>
            <w:vAlign w:val="center"/>
          </w:tcPr>
          <w:p>
            <w:pPr>
              <w:pStyle w:val="13"/>
              <w:spacing w:line="360" w:lineRule="auto"/>
              <w:ind w:left="67" w:right="11"/>
              <w:jc w:val="center"/>
              <w:rPr>
                <w:sz w:val="24"/>
                <w:szCs w:val="24"/>
              </w:rPr>
            </w:pPr>
            <w:r>
              <w:rPr>
                <w:w w:val="99"/>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 w:hRule="atLeast"/>
        </w:trPr>
        <w:tc>
          <w:tcPr>
            <w:tcW w:w="630" w:type="dxa"/>
            <w:vAlign w:val="center"/>
          </w:tcPr>
          <w:p>
            <w:pPr>
              <w:pStyle w:val="13"/>
              <w:spacing w:line="360" w:lineRule="auto"/>
              <w:ind w:left="67" w:right="11"/>
              <w:jc w:val="center"/>
              <w:rPr>
                <w:sz w:val="24"/>
                <w:szCs w:val="24"/>
              </w:rPr>
            </w:pPr>
            <w:r>
              <w:rPr>
                <w:w w:val="99"/>
                <w:sz w:val="24"/>
                <w:szCs w:val="24"/>
              </w:rPr>
              <w:t>1</w:t>
            </w:r>
          </w:p>
        </w:tc>
        <w:tc>
          <w:tcPr>
            <w:tcW w:w="1080" w:type="dxa"/>
            <w:vAlign w:val="center"/>
          </w:tcPr>
          <w:p>
            <w:pPr>
              <w:pStyle w:val="13"/>
              <w:spacing w:line="360" w:lineRule="auto"/>
              <w:ind w:left="67" w:right="11"/>
              <w:jc w:val="center"/>
              <w:rPr>
                <w:sz w:val="24"/>
                <w:szCs w:val="24"/>
              </w:rPr>
            </w:pPr>
            <w:r>
              <w:rPr>
                <w:sz w:val="24"/>
                <w:szCs w:val="24"/>
              </w:rPr>
              <w:t>II</w:t>
            </w:r>
          </w:p>
        </w:tc>
        <w:tc>
          <w:tcPr>
            <w:tcW w:w="1248" w:type="dxa"/>
            <w:vAlign w:val="center"/>
          </w:tcPr>
          <w:p>
            <w:pPr>
              <w:pStyle w:val="13"/>
              <w:spacing w:line="360" w:lineRule="auto"/>
              <w:ind w:left="67" w:right="11"/>
              <w:jc w:val="center"/>
              <w:rPr>
                <w:sz w:val="24"/>
                <w:szCs w:val="24"/>
              </w:rPr>
            </w:pPr>
            <w:r>
              <w:rPr>
                <w:sz w:val="24"/>
                <w:szCs w:val="24"/>
              </w:rPr>
              <w:t>A190202T</w:t>
            </w:r>
          </w:p>
        </w:tc>
        <w:tc>
          <w:tcPr>
            <w:tcW w:w="5052" w:type="dxa"/>
            <w:vAlign w:val="center"/>
          </w:tcPr>
          <w:p>
            <w:pPr>
              <w:pStyle w:val="13"/>
              <w:spacing w:line="360" w:lineRule="auto"/>
              <w:ind w:left="67" w:right="11"/>
              <w:rPr>
                <w:sz w:val="24"/>
                <w:szCs w:val="24"/>
              </w:rPr>
            </w:pPr>
            <w:r>
              <w:rPr>
                <w:sz w:val="24"/>
                <w:szCs w:val="24"/>
              </w:rPr>
              <w:t>Information Sources and Services</w:t>
            </w:r>
          </w:p>
        </w:tc>
        <w:tc>
          <w:tcPr>
            <w:tcW w:w="1643" w:type="dxa"/>
            <w:vAlign w:val="center"/>
          </w:tcPr>
          <w:p>
            <w:pPr>
              <w:pStyle w:val="13"/>
              <w:spacing w:line="360" w:lineRule="auto"/>
              <w:ind w:left="67" w:right="11"/>
              <w:jc w:val="center"/>
              <w:rPr>
                <w:sz w:val="24"/>
                <w:szCs w:val="24"/>
              </w:rPr>
            </w:pPr>
            <w:r>
              <w:rPr>
                <w:sz w:val="24"/>
                <w:szCs w:val="24"/>
              </w:rPr>
              <w:t>Theory</w:t>
            </w:r>
          </w:p>
        </w:tc>
        <w:tc>
          <w:tcPr>
            <w:tcW w:w="918" w:type="dxa"/>
            <w:vAlign w:val="center"/>
          </w:tcPr>
          <w:p>
            <w:pPr>
              <w:pStyle w:val="13"/>
              <w:spacing w:line="360" w:lineRule="auto"/>
              <w:ind w:left="67" w:right="11"/>
              <w:jc w:val="center"/>
              <w:rPr>
                <w:sz w:val="24"/>
                <w:szCs w:val="24"/>
              </w:rPr>
            </w:pPr>
            <w:r>
              <w:rPr>
                <w:w w:val="99"/>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630" w:type="dxa"/>
            <w:vAlign w:val="center"/>
          </w:tcPr>
          <w:p>
            <w:pPr>
              <w:pStyle w:val="13"/>
              <w:spacing w:line="360" w:lineRule="auto"/>
              <w:ind w:left="67" w:right="11"/>
              <w:jc w:val="center"/>
              <w:rPr>
                <w:sz w:val="24"/>
                <w:szCs w:val="24"/>
              </w:rPr>
            </w:pPr>
            <w:r>
              <w:rPr>
                <w:w w:val="99"/>
                <w:sz w:val="24"/>
                <w:szCs w:val="24"/>
              </w:rPr>
              <w:t>1</w:t>
            </w:r>
          </w:p>
        </w:tc>
        <w:tc>
          <w:tcPr>
            <w:tcW w:w="1080" w:type="dxa"/>
            <w:vAlign w:val="center"/>
          </w:tcPr>
          <w:p>
            <w:pPr>
              <w:pStyle w:val="13"/>
              <w:spacing w:line="360" w:lineRule="auto"/>
              <w:ind w:left="67" w:right="11"/>
              <w:jc w:val="center"/>
              <w:rPr>
                <w:sz w:val="24"/>
                <w:szCs w:val="24"/>
              </w:rPr>
            </w:pPr>
            <w:r>
              <w:rPr>
                <w:sz w:val="24"/>
                <w:szCs w:val="24"/>
              </w:rPr>
              <w:t>II</w:t>
            </w:r>
          </w:p>
        </w:tc>
        <w:tc>
          <w:tcPr>
            <w:tcW w:w="1248" w:type="dxa"/>
            <w:vAlign w:val="center"/>
          </w:tcPr>
          <w:p>
            <w:pPr>
              <w:pStyle w:val="13"/>
              <w:spacing w:line="360" w:lineRule="auto"/>
              <w:ind w:left="67" w:right="11"/>
              <w:jc w:val="center"/>
              <w:rPr>
                <w:sz w:val="24"/>
                <w:szCs w:val="24"/>
              </w:rPr>
            </w:pPr>
            <w:r>
              <w:rPr>
                <w:sz w:val="24"/>
                <w:szCs w:val="24"/>
              </w:rPr>
              <w:t>A190203T</w:t>
            </w:r>
          </w:p>
        </w:tc>
        <w:tc>
          <w:tcPr>
            <w:tcW w:w="5052" w:type="dxa"/>
            <w:vAlign w:val="center"/>
          </w:tcPr>
          <w:p>
            <w:pPr>
              <w:pStyle w:val="13"/>
              <w:spacing w:line="360" w:lineRule="auto"/>
              <w:ind w:left="67" w:right="11"/>
              <w:rPr>
                <w:sz w:val="24"/>
                <w:szCs w:val="24"/>
              </w:rPr>
            </w:pPr>
            <w:r>
              <w:rPr>
                <w:sz w:val="24"/>
                <w:szCs w:val="24"/>
              </w:rPr>
              <w:t>Information Processing and Retrieval</w:t>
            </w:r>
          </w:p>
        </w:tc>
        <w:tc>
          <w:tcPr>
            <w:tcW w:w="1643" w:type="dxa"/>
            <w:vAlign w:val="center"/>
          </w:tcPr>
          <w:p>
            <w:pPr>
              <w:pStyle w:val="13"/>
              <w:spacing w:line="360" w:lineRule="auto"/>
              <w:ind w:left="67" w:right="11"/>
              <w:jc w:val="center"/>
              <w:rPr>
                <w:sz w:val="24"/>
                <w:szCs w:val="24"/>
              </w:rPr>
            </w:pPr>
            <w:r>
              <w:rPr>
                <w:sz w:val="24"/>
                <w:szCs w:val="24"/>
              </w:rPr>
              <w:t>Theory</w:t>
            </w:r>
          </w:p>
        </w:tc>
        <w:tc>
          <w:tcPr>
            <w:tcW w:w="918" w:type="dxa"/>
            <w:vAlign w:val="center"/>
          </w:tcPr>
          <w:p>
            <w:pPr>
              <w:pStyle w:val="13"/>
              <w:spacing w:line="360" w:lineRule="auto"/>
              <w:ind w:left="67" w:right="11"/>
              <w:jc w:val="center"/>
              <w:rPr>
                <w:sz w:val="24"/>
                <w:szCs w:val="24"/>
              </w:rPr>
            </w:pPr>
            <w:r>
              <w:rPr>
                <w:w w:val="99"/>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 w:hRule="atLeast"/>
        </w:trPr>
        <w:tc>
          <w:tcPr>
            <w:tcW w:w="630" w:type="dxa"/>
            <w:vAlign w:val="center"/>
          </w:tcPr>
          <w:p>
            <w:pPr>
              <w:pStyle w:val="13"/>
              <w:spacing w:line="360" w:lineRule="auto"/>
              <w:ind w:left="67" w:right="11"/>
              <w:jc w:val="center"/>
              <w:rPr>
                <w:sz w:val="24"/>
                <w:szCs w:val="24"/>
              </w:rPr>
            </w:pPr>
            <w:r>
              <w:rPr>
                <w:w w:val="99"/>
                <w:sz w:val="24"/>
                <w:szCs w:val="24"/>
              </w:rPr>
              <w:t>1</w:t>
            </w:r>
          </w:p>
        </w:tc>
        <w:tc>
          <w:tcPr>
            <w:tcW w:w="1080" w:type="dxa"/>
            <w:vAlign w:val="center"/>
          </w:tcPr>
          <w:p>
            <w:pPr>
              <w:pStyle w:val="13"/>
              <w:spacing w:line="360" w:lineRule="auto"/>
              <w:ind w:left="67" w:right="11"/>
              <w:jc w:val="center"/>
              <w:rPr>
                <w:sz w:val="24"/>
                <w:szCs w:val="24"/>
              </w:rPr>
            </w:pPr>
            <w:r>
              <w:rPr>
                <w:sz w:val="24"/>
                <w:szCs w:val="24"/>
              </w:rPr>
              <w:t>II</w:t>
            </w:r>
          </w:p>
        </w:tc>
        <w:tc>
          <w:tcPr>
            <w:tcW w:w="1248" w:type="dxa"/>
            <w:vAlign w:val="center"/>
          </w:tcPr>
          <w:p>
            <w:pPr>
              <w:pStyle w:val="13"/>
              <w:spacing w:line="360" w:lineRule="auto"/>
              <w:ind w:left="67" w:right="11"/>
              <w:jc w:val="center"/>
              <w:rPr>
                <w:sz w:val="24"/>
                <w:szCs w:val="24"/>
              </w:rPr>
            </w:pPr>
            <w:r>
              <w:rPr>
                <w:sz w:val="24"/>
                <w:szCs w:val="24"/>
              </w:rPr>
              <w:t>A190204T</w:t>
            </w:r>
          </w:p>
        </w:tc>
        <w:tc>
          <w:tcPr>
            <w:tcW w:w="5052" w:type="dxa"/>
            <w:vAlign w:val="center"/>
          </w:tcPr>
          <w:p>
            <w:pPr>
              <w:pStyle w:val="13"/>
              <w:spacing w:line="360" w:lineRule="auto"/>
              <w:ind w:left="67" w:right="11"/>
              <w:rPr>
                <w:sz w:val="24"/>
                <w:szCs w:val="24"/>
              </w:rPr>
            </w:pPr>
            <w:r>
              <w:rPr>
                <w:sz w:val="24"/>
                <w:szCs w:val="24"/>
              </w:rPr>
              <w:t>Library and Information Technology</w:t>
            </w:r>
          </w:p>
        </w:tc>
        <w:tc>
          <w:tcPr>
            <w:tcW w:w="1643" w:type="dxa"/>
            <w:vAlign w:val="center"/>
          </w:tcPr>
          <w:p>
            <w:pPr>
              <w:pStyle w:val="13"/>
              <w:spacing w:line="360" w:lineRule="auto"/>
              <w:ind w:left="67" w:right="11"/>
              <w:jc w:val="center"/>
              <w:rPr>
                <w:sz w:val="24"/>
                <w:szCs w:val="24"/>
              </w:rPr>
            </w:pPr>
            <w:r>
              <w:rPr>
                <w:sz w:val="24"/>
                <w:szCs w:val="24"/>
              </w:rPr>
              <w:t>Theory</w:t>
            </w:r>
          </w:p>
        </w:tc>
        <w:tc>
          <w:tcPr>
            <w:tcW w:w="918" w:type="dxa"/>
            <w:vAlign w:val="center"/>
          </w:tcPr>
          <w:p>
            <w:pPr>
              <w:pStyle w:val="13"/>
              <w:spacing w:line="360" w:lineRule="auto"/>
              <w:ind w:left="67" w:right="11"/>
              <w:jc w:val="center"/>
              <w:rPr>
                <w:sz w:val="24"/>
                <w:szCs w:val="24"/>
              </w:rPr>
            </w:pPr>
            <w:r>
              <w:rPr>
                <w:w w:val="99"/>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630" w:type="dxa"/>
            <w:vAlign w:val="center"/>
          </w:tcPr>
          <w:p>
            <w:pPr>
              <w:pStyle w:val="13"/>
              <w:spacing w:line="360" w:lineRule="auto"/>
              <w:ind w:left="67" w:right="11"/>
              <w:jc w:val="center"/>
              <w:rPr>
                <w:sz w:val="24"/>
                <w:szCs w:val="24"/>
              </w:rPr>
            </w:pPr>
            <w:r>
              <w:rPr>
                <w:w w:val="99"/>
                <w:sz w:val="24"/>
                <w:szCs w:val="24"/>
              </w:rPr>
              <w:t>1</w:t>
            </w:r>
          </w:p>
        </w:tc>
        <w:tc>
          <w:tcPr>
            <w:tcW w:w="1080" w:type="dxa"/>
            <w:vAlign w:val="center"/>
          </w:tcPr>
          <w:p>
            <w:pPr>
              <w:pStyle w:val="13"/>
              <w:spacing w:line="360" w:lineRule="auto"/>
              <w:ind w:left="67" w:right="11"/>
              <w:jc w:val="center"/>
              <w:rPr>
                <w:sz w:val="24"/>
                <w:szCs w:val="24"/>
              </w:rPr>
            </w:pPr>
            <w:r>
              <w:rPr>
                <w:sz w:val="24"/>
                <w:szCs w:val="24"/>
              </w:rPr>
              <w:t>II</w:t>
            </w:r>
          </w:p>
        </w:tc>
        <w:tc>
          <w:tcPr>
            <w:tcW w:w="1248" w:type="dxa"/>
            <w:vAlign w:val="center"/>
          </w:tcPr>
          <w:p>
            <w:pPr>
              <w:pStyle w:val="13"/>
              <w:spacing w:line="360" w:lineRule="auto"/>
              <w:ind w:left="67" w:right="11"/>
              <w:jc w:val="center"/>
              <w:rPr>
                <w:sz w:val="24"/>
                <w:szCs w:val="24"/>
              </w:rPr>
            </w:pPr>
            <w:r>
              <w:rPr>
                <w:sz w:val="24"/>
                <w:szCs w:val="24"/>
              </w:rPr>
              <w:t>A190205P</w:t>
            </w:r>
          </w:p>
        </w:tc>
        <w:tc>
          <w:tcPr>
            <w:tcW w:w="5052" w:type="dxa"/>
            <w:vAlign w:val="center"/>
          </w:tcPr>
          <w:p>
            <w:pPr>
              <w:pStyle w:val="13"/>
              <w:spacing w:line="360" w:lineRule="auto"/>
              <w:ind w:left="67" w:right="11"/>
              <w:rPr>
                <w:sz w:val="24"/>
                <w:szCs w:val="24"/>
              </w:rPr>
            </w:pPr>
            <w:r>
              <w:rPr>
                <w:sz w:val="24"/>
                <w:szCs w:val="24"/>
              </w:rPr>
              <w:t>Library and Information Technology</w:t>
            </w:r>
          </w:p>
        </w:tc>
        <w:tc>
          <w:tcPr>
            <w:tcW w:w="1643" w:type="dxa"/>
            <w:vAlign w:val="center"/>
          </w:tcPr>
          <w:p>
            <w:pPr>
              <w:pStyle w:val="13"/>
              <w:spacing w:line="360" w:lineRule="auto"/>
              <w:ind w:left="67" w:right="11"/>
              <w:jc w:val="center"/>
              <w:rPr>
                <w:sz w:val="24"/>
                <w:szCs w:val="24"/>
              </w:rPr>
            </w:pPr>
            <w:r>
              <w:rPr>
                <w:sz w:val="24"/>
                <w:szCs w:val="24"/>
              </w:rPr>
              <w:t>Practical</w:t>
            </w:r>
          </w:p>
        </w:tc>
        <w:tc>
          <w:tcPr>
            <w:tcW w:w="918" w:type="dxa"/>
            <w:vAlign w:val="center"/>
          </w:tcPr>
          <w:p>
            <w:pPr>
              <w:pStyle w:val="13"/>
              <w:spacing w:line="360" w:lineRule="auto"/>
              <w:ind w:left="67" w:right="11"/>
              <w:jc w:val="center"/>
              <w:rPr>
                <w:sz w:val="24"/>
                <w:szCs w:val="24"/>
              </w:rPr>
            </w:pPr>
            <w:r>
              <w:rPr>
                <w:w w:val="99"/>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 w:hRule="atLeast"/>
        </w:trPr>
        <w:tc>
          <w:tcPr>
            <w:tcW w:w="630" w:type="dxa"/>
            <w:vAlign w:val="center"/>
          </w:tcPr>
          <w:p>
            <w:pPr>
              <w:pStyle w:val="13"/>
              <w:spacing w:line="360" w:lineRule="auto"/>
              <w:ind w:left="67" w:right="11"/>
              <w:jc w:val="center"/>
              <w:rPr>
                <w:sz w:val="24"/>
                <w:szCs w:val="24"/>
              </w:rPr>
            </w:pPr>
          </w:p>
        </w:tc>
        <w:tc>
          <w:tcPr>
            <w:tcW w:w="1080" w:type="dxa"/>
            <w:vAlign w:val="center"/>
          </w:tcPr>
          <w:p>
            <w:pPr>
              <w:pStyle w:val="13"/>
              <w:spacing w:line="360" w:lineRule="auto"/>
              <w:ind w:left="67" w:right="11"/>
              <w:jc w:val="center"/>
              <w:rPr>
                <w:sz w:val="24"/>
                <w:szCs w:val="24"/>
              </w:rPr>
            </w:pPr>
          </w:p>
        </w:tc>
        <w:tc>
          <w:tcPr>
            <w:tcW w:w="1248" w:type="dxa"/>
            <w:vAlign w:val="center"/>
          </w:tcPr>
          <w:p>
            <w:pPr>
              <w:pStyle w:val="13"/>
              <w:spacing w:line="360" w:lineRule="auto"/>
              <w:ind w:left="67" w:right="11"/>
              <w:jc w:val="center"/>
              <w:rPr>
                <w:sz w:val="24"/>
                <w:szCs w:val="24"/>
              </w:rPr>
            </w:pPr>
          </w:p>
        </w:tc>
        <w:tc>
          <w:tcPr>
            <w:tcW w:w="5052" w:type="dxa"/>
            <w:vAlign w:val="center"/>
          </w:tcPr>
          <w:p>
            <w:pPr>
              <w:pStyle w:val="13"/>
              <w:spacing w:line="360" w:lineRule="auto"/>
              <w:ind w:left="67" w:right="11"/>
              <w:rPr>
                <w:sz w:val="24"/>
                <w:szCs w:val="24"/>
              </w:rPr>
            </w:pPr>
            <w:r>
              <w:rPr>
                <w:sz w:val="24"/>
                <w:szCs w:val="24"/>
              </w:rPr>
              <w:t>Project Work in LIS</w:t>
            </w:r>
          </w:p>
          <w:p>
            <w:pPr>
              <w:pStyle w:val="13"/>
              <w:spacing w:line="360" w:lineRule="auto"/>
              <w:ind w:left="67" w:right="11"/>
              <w:rPr>
                <w:sz w:val="24"/>
                <w:szCs w:val="24"/>
              </w:rPr>
            </w:pPr>
            <w:r>
              <w:rPr>
                <w:sz w:val="24"/>
                <w:szCs w:val="24"/>
              </w:rPr>
              <w:t xml:space="preserve">(a) Field Survey </w:t>
            </w:r>
            <w:bookmarkStart w:id="0" w:name="_GoBack"/>
            <w:bookmarkEnd w:id="0"/>
          </w:p>
          <w:p>
            <w:pPr>
              <w:pStyle w:val="13"/>
              <w:spacing w:line="360" w:lineRule="auto"/>
              <w:ind w:left="67" w:right="11"/>
              <w:rPr>
                <w:sz w:val="24"/>
                <w:szCs w:val="24"/>
              </w:rPr>
            </w:pPr>
            <w:r>
              <w:rPr>
                <w:sz w:val="24"/>
                <w:szCs w:val="24"/>
              </w:rPr>
              <w:t>(b) Compilation of Annotated  Bibliography</w:t>
            </w:r>
          </w:p>
        </w:tc>
        <w:tc>
          <w:tcPr>
            <w:tcW w:w="1643" w:type="dxa"/>
            <w:vAlign w:val="center"/>
          </w:tcPr>
          <w:p>
            <w:pPr>
              <w:pStyle w:val="13"/>
              <w:spacing w:line="360" w:lineRule="auto"/>
              <w:ind w:left="67" w:right="11"/>
              <w:jc w:val="center"/>
              <w:rPr>
                <w:sz w:val="24"/>
                <w:szCs w:val="24"/>
              </w:rPr>
            </w:pPr>
            <w:r>
              <w:rPr>
                <w:sz w:val="24"/>
                <w:szCs w:val="24"/>
              </w:rPr>
              <w:t>Project</w:t>
            </w:r>
          </w:p>
        </w:tc>
        <w:tc>
          <w:tcPr>
            <w:tcW w:w="918" w:type="dxa"/>
            <w:vAlign w:val="center"/>
          </w:tcPr>
          <w:p>
            <w:pPr>
              <w:pStyle w:val="13"/>
              <w:spacing w:line="360" w:lineRule="auto"/>
              <w:ind w:left="67" w:right="11"/>
              <w:jc w:val="center"/>
              <w:rPr>
                <w:sz w:val="24"/>
                <w:szCs w:val="24"/>
              </w:rPr>
            </w:pPr>
            <w:r>
              <w:rPr>
                <w:w w:val="99"/>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 w:hRule="atLeast"/>
        </w:trPr>
        <w:tc>
          <w:tcPr>
            <w:tcW w:w="630" w:type="dxa"/>
            <w:vAlign w:val="center"/>
          </w:tcPr>
          <w:p>
            <w:pPr>
              <w:pStyle w:val="13"/>
              <w:spacing w:line="360" w:lineRule="auto"/>
              <w:ind w:left="67" w:right="11"/>
              <w:jc w:val="center"/>
              <w:rPr>
                <w:sz w:val="24"/>
                <w:szCs w:val="24"/>
              </w:rPr>
            </w:pPr>
          </w:p>
        </w:tc>
        <w:tc>
          <w:tcPr>
            <w:tcW w:w="1080" w:type="dxa"/>
            <w:vAlign w:val="center"/>
          </w:tcPr>
          <w:p>
            <w:pPr>
              <w:pStyle w:val="13"/>
              <w:spacing w:line="360" w:lineRule="auto"/>
              <w:ind w:left="67" w:right="11"/>
              <w:jc w:val="center"/>
              <w:rPr>
                <w:sz w:val="24"/>
                <w:szCs w:val="24"/>
              </w:rPr>
            </w:pPr>
          </w:p>
        </w:tc>
        <w:tc>
          <w:tcPr>
            <w:tcW w:w="1248" w:type="dxa"/>
            <w:vAlign w:val="center"/>
          </w:tcPr>
          <w:p>
            <w:pPr>
              <w:pStyle w:val="13"/>
              <w:spacing w:line="360" w:lineRule="auto"/>
              <w:ind w:left="67" w:right="11"/>
              <w:jc w:val="center"/>
              <w:rPr>
                <w:sz w:val="24"/>
                <w:szCs w:val="24"/>
              </w:rPr>
            </w:pPr>
          </w:p>
        </w:tc>
        <w:tc>
          <w:tcPr>
            <w:tcW w:w="5052" w:type="dxa"/>
            <w:vAlign w:val="center"/>
          </w:tcPr>
          <w:p>
            <w:pPr>
              <w:pStyle w:val="13"/>
              <w:spacing w:line="360" w:lineRule="auto"/>
              <w:ind w:left="67" w:right="11"/>
              <w:jc w:val="center"/>
              <w:rPr>
                <w:sz w:val="24"/>
                <w:szCs w:val="24"/>
              </w:rPr>
            </w:pPr>
          </w:p>
        </w:tc>
        <w:tc>
          <w:tcPr>
            <w:tcW w:w="1643" w:type="dxa"/>
            <w:vAlign w:val="center"/>
          </w:tcPr>
          <w:p>
            <w:pPr>
              <w:pStyle w:val="13"/>
              <w:spacing w:line="360" w:lineRule="auto"/>
              <w:ind w:left="67" w:right="11"/>
              <w:jc w:val="center"/>
              <w:rPr>
                <w:b/>
                <w:sz w:val="24"/>
                <w:szCs w:val="24"/>
              </w:rPr>
            </w:pPr>
            <w:r>
              <w:rPr>
                <w:b/>
                <w:sz w:val="24"/>
                <w:szCs w:val="24"/>
              </w:rPr>
              <w:t>Total Credits</w:t>
            </w:r>
          </w:p>
        </w:tc>
        <w:tc>
          <w:tcPr>
            <w:tcW w:w="918" w:type="dxa"/>
            <w:vAlign w:val="center"/>
          </w:tcPr>
          <w:p>
            <w:pPr>
              <w:pStyle w:val="13"/>
              <w:spacing w:line="360" w:lineRule="auto"/>
              <w:ind w:left="67" w:right="11"/>
              <w:jc w:val="center"/>
              <w:rPr>
                <w:b/>
                <w:sz w:val="24"/>
                <w:szCs w:val="24"/>
              </w:rPr>
            </w:pPr>
            <w:r>
              <w:rPr>
                <w:b/>
                <w:sz w:val="24"/>
                <w:szCs w:val="24"/>
              </w:rPr>
              <w:t>26</w:t>
            </w:r>
          </w:p>
        </w:tc>
      </w:tr>
    </w:tbl>
    <w:p>
      <w:pPr>
        <w:rPr>
          <w:sz w:val="18"/>
        </w:rPr>
        <w:sectPr>
          <w:footerReference r:id="rId3" w:type="default"/>
          <w:pgSz w:w="12240" w:h="15840"/>
          <w:pgMar w:top="860" w:right="260" w:bottom="1120" w:left="400" w:header="0" w:footer="920" w:gutter="0"/>
          <w:cols w:space="720" w:num="1"/>
        </w:sectPr>
      </w:pPr>
    </w:p>
    <w:p>
      <w:pPr>
        <w:spacing w:before="71"/>
        <w:ind w:left="2047" w:right="2190"/>
        <w:jc w:val="center"/>
        <w:rPr>
          <w:b/>
          <w:sz w:val="24"/>
          <w:u w:val="single"/>
        </w:rPr>
      </w:pPr>
      <w:r>
        <w:rPr>
          <w:b/>
          <w:sz w:val="24"/>
          <w:u w:val="single"/>
        </w:rPr>
        <w:t>Bachelor of Library and Information Science (BLISc)</w:t>
      </w:r>
    </w:p>
    <w:p>
      <w:pPr>
        <w:pStyle w:val="6"/>
        <w:rPr>
          <w:b/>
          <w:sz w:val="20"/>
        </w:rPr>
      </w:pPr>
    </w:p>
    <w:p>
      <w:pPr>
        <w:pStyle w:val="6"/>
        <w:spacing w:before="2"/>
        <w:rPr>
          <w:b/>
          <w:sz w:val="20"/>
        </w:rPr>
      </w:pPr>
    </w:p>
    <w:p>
      <w:pPr>
        <w:spacing w:before="90"/>
        <w:ind w:left="680"/>
        <w:rPr>
          <w:b/>
          <w:sz w:val="24"/>
        </w:rPr>
      </w:pPr>
      <w:r>
        <w:rPr>
          <w:b/>
          <w:sz w:val="24"/>
        </w:rPr>
        <w:t>Program Outcome:</w:t>
      </w:r>
    </w:p>
    <w:p>
      <w:pPr>
        <w:pStyle w:val="6"/>
        <w:rPr>
          <w:b/>
          <w:sz w:val="26"/>
        </w:rPr>
      </w:pPr>
    </w:p>
    <w:p>
      <w:pPr>
        <w:pStyle w:val="6"/>
        <w:rPr>
          <w:b/>
          <w:sz w:val="22"/>
        </w:rPr>
      </w:pPr>
    </w:p>
    <w:p>
      <w:pPr>
        <w:pStyle w:val="6"/>
        <w:ind w:left="1400"/>
      </w:pPr>
      <w:r>
        <w:t>Bachelor's degree in Library and Information Science aims to:</w:t>
      </w:r>
    </w:p>
    <w:p>
      <w:pPr>
        <w:pStyle w:val="6"/>
        <w:spacing w:before="2"/>
      </w:pPr>
    </w:p>
    <w:p>
      <w:pPr>
        <w:pStyle w:val="12"/>
        <w:numPr>
          <w:ilvl w:val="0"/>
          <w:numId w:val="1"/>
        </w:numPr>
        <w:tabs>
          <w:tab w:val="left" w:pos="1400"/>
          <w:tab w:val="left" w:pos="1401"/>
        </w:tabs>
        <w:spacing w:before="0" w:line="463" w:lineRule="auto"/>
        <w:jc w:val="both"/>
        <w:rPr>
          <w:sz w:val="24"/>
        </w:rPr>
      </w:pPr>
      <w:r>
        <w:rPr>
          <w:sz w:val="24"/>
        </w:rPr>
        <w:t>Train students in modern library administration and prepare them for careers in Academic, Public and Special Libraries.</w:t>
      </w:r>
    </w:p>
    <w:p>
      <w:pPr>
        <w:pStyle w:val="12"/>
        <w:numPr>
          <w:ilvl w:val="0"/>
          <w:numId w:val="1"/>
        </w:numPr>
        <w:tabs>
          <w:tab w:val="left" w:pos="1400"/>
          <w:tab w:val="left" w:pos="1401"/>
        </w:tabs>
        <w:spacing w:line="463" w:lineRule="auto"/>
        <w:ind w:right="821"/>
        <w:jc w:val="both"/>
        <w:rPr>
          <w:sz w:val="24"/>
        </w:rPr>
      </w:pPr>
      <w:r>
        <w:rPr>
          <w:sz w:val="24"/>
        </w:rPr>
        <w:t>Impart education and training for generating budding library professionals in the present scenario of information age.</w:t>
      </w:r>
    </w:p>
    <w:p>
      <w:pPr>
        <w:pStyle w:val="12"/>
        <w:numPr>
          <w:ilvl w:val="0"/>
          <w:numId w:val="1"/>
        </w:numPr>
        <w:tabs>
          <w:tab w:val="left" w:pos="1400"/>
          <w:tab w:val="left" w:pos="1401"/>
        </w:tabs>
        <w:spacing w:line="463" w:lineRule="auto"/>
        <w:jc w:val="both"/>
        <w:rPr>
          <w:sz w:val="24"/>
        </w:rPr>
      </w:pPr>
      <w:r>
        <w:rPr>
          <w:sz w:val="24"/>
        </w:rPr>
        <w:t>Develop man power for libraries and information centres for effective and efficient services, professional values, dedication and attitude.</w:t>
      </w:r>
    </w:p>
    <w:p>
      <w:pPr>
        <w:pStyle w:val="12"/>
        <w:numPr>
          <w:ilvl w:val="0"/>
          <w:numId w:val="1"/>
        </w:numPr>
        <w:tabs>
          <w:tab w:val="left" w:pos="1400"/>
          <w:tab w:val="left" w:pos="1401"/>
        </w:tabs>
        <w:spacing w:line="463" w:lineRule="auto"/>
        <w:ind w:right="819"/>
        <w:jc w:val="both"/>
        <w:rPr>
          <w:sz w:val="24"/>
        </w:rPr>
      </w:pPr>
      <w:r>
        <w:rPr>
          <w:sz w:val="24"/>
        </w:rPr>
        <w:t>To equip students with competent skills essentially required for carrying out various housekeeping operations of library and Information Centers using ICT.</w:t>
      </w:r>
    </w:p>
    <w:p>
      <w:pPr>
        <w:pStyle w:val="12"/>
        <w:numPr>
          <w:ilvl w:val="0"/>
          <w:numId w:val="1"/>
        </w:numPr>
        <w:tabs>
          <w:tab w:val="left" w:pos="1400"/>
          <w:tab w:val="left" w:pos="1401"/>
        </w:tabs>
        <w:spacing w:line="463" w:lineRule="auto"/>
        <w:ind w:right="814"/>
        <w:jc w:val="both"/>
        <w:rPr>
          <w:sz w:val="24"/>
        </w:rPr>
      </w:pPr>
      <w:r>
        <w:rPr>
          <w:sz w:val="24"/>
        </w:rPr>
        <w:t>To develop LIS students as competent professionals in the field by imparting employability skill based on effective communication, critical thinking, and ethical literacy.</w:t>
      </w:r>
    </w:p>
    <w:p>
      <w:pPr>
        <w:pStyle w:val="12"/>
        <w:numPr>
          <w:ilvl w:val="0"/>
          <w:numId w:val="1"/>
        </w:numPr>
        <w:tabs>
          <w:tab w:val="left" w:pos="1400"/>
          <w:tab w:val="left" w:pos="1401"/>
        </w:tabs>
        <w:ind w:right="0" w:hanging="361"/>
        <w:jc w:val="both"/>
        <w:rPr>
          <w:sz w:val="24"/>
        </w:rPr>
      </w:pPr>
      <w:r>
        <w:rPr>
          <w:sz w:val="24"/>
        </w:rPr>
        <w:t>Enable to become lifelong learners for their personal growth and development.</w:t>
      </w:r>
    </w:p>
    <w:p>
      <w:pPr>
        <w:pStyle w:val="12"/>
        <w:numPr>
          <w:ilvl w:val="0"/>
          <w:numId w:val="1"/>
        </w:numPr>
        <w:tabs>
          <w:tab w:val="left" w:pos="1400"/>
          <w:tab w:val="left" w:pos="1401"/>
        </w:tabs>
        <w:ind w:right="0" w:hanging="361"/>
        <w:jc w:val="both"/>
        <w:rPr>
          <w:sz w:val="24"/>
        </w:rPr>
        <w:sectPr>
          <w:pgSz w:w="12240" w:h="15840"/>
          <w:pgMar w:top="780" w:right="260" w:bottom="1200" w:left="400" w:header="0" w:footer="920" w:gutter="0"/>
          <w:cols w:space="720" w:num="1"/>
        </w:sectPr>
      </w:pPr>
    </w:p>
    <w:p>
      <w:pPr>
        <w:spacing w:before="71"/>
        <w:ind w:left="3191"/>
        <w:rPr>
          <w:b/>
          <w:sz w:val="24"/>
        </w:rPr>
      </w:pPr>
      <w:r>
        <w:rPr>
          <w:b/>
          <w:sz w:val="24"/>
        </w:rPr>
        <w:t>Bachelor of Library and Information Science</w:t>
      </w:r>
    </w:p>
    <w:p>
      <w:pPr>
        <w:pStyle w:val="6"/>
        <w:spacing w:before="1"/>
        <w:rPr>
          <w:b/>
        </w:r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936"/>
        <w:gridCol w:w="360"/>
        <w:gridCol w:w="1641"/>
        <w:gridCol w:w="1102"/>
        <w:gridCol w:w="1971"/>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 w:hRule="atLeast"/>
        </w:trPr>
        <w:tc>
          <w:tcPr>
            <w:tcW w:w="3255" w:type="dxa"/>
            <w:gridSpan w:val="3"/>
          </w:tcPr>
          <w:p>
            <w:pPr>
              <w:pStyle w:val="13"/>
              <w:ind w:left="90" w:right="60"/>
              <w:rPr>
                <w:sz w:val="24"/>
                <w:szCs w:val="24"/>
              </w:rPr>
            </w:pPr>
            <w:r>
              <w:rPr>
                <w:sz w:val="24"/>
                <w:szCs w:val="24"/>
              </w:rPr>
              <w:t>Programme/Class: Certificate</w:t>
            </w:r>
          </w:p>
        </w:tc>
        <w:tc>
          <w:tcPr>
            <w:tcW w:w="2743" w:type="dxa"/>
            <w:gridSpan w:val="2"/>
          </w:tcPr>
          <w:p>
            <w:pPr>
              <w:pStyle w:val="13"/>
              <w:ind w:left="90" w:right="60"/>
              <w:rPr>
                <w:sz w:val="24"/>
                <w:szCs w:val="24"/>
              </w:rPr>
            </w:pPr>
            <w:r>
              <w:rPr>
                <w:sz w:val="24"/>
                <w:szCs w:val="24"/>
              </w:rPr>
              <w:t>Year: First</w:t>
            </w:r>
          </w:p>
        </w:tc>
        <w:tc>
          <w:tcPr>
            <w:tcW w:w="3956" w:type="dxa"/>
            <w:gridSpan w:val="2"/>
          </w:tcPr>
          <w:p>
            <w:pPr>
              <w:pStyle w:val="13"/>
              <w:spacing w:line="252" w:lineRule="exact"/>
              <w:ind w:left="90" w:right="60"/>
              <w:rPr>
                <w:sz w:val="24"/>
                <w:szCs w:val="24"/>
              </w:rPr>
            </w:pPr>
            <w:r>
              <w:rPr>
                <w:sz w:val="24"/>
                <w:szCs w:val="24"/>
              </w:rPr>
              <w:t>Semester: First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 w:hRule="atLeast"/>
        </w:trPr>
        <w:tc>
          <w:tcPr>
            <w:tcW w:w="9954" w:type="dxa"/>
            <w:gridSpan w:val="7"/>
          </w:tcPr>
          <w:p>
            <w:pPr>
              <w:pStyle w:val="13"/>
              <w:ind w:left="90" w:right="60"/>
              <w:jc w:val="center"/>
              <w:rPr>
                <w:sz w:val="24"/>
                <w:szCs w:val="24"/>
              </w:rPr>
            </w:pPr>
            <w:r>
              <w:rPr>
                <w:sz w:val="24"/>
                <w:szCs w:val="24"/>
              </w:rPr>
              <w:t>Subject: Library and Information Science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2895" w:type="dxa"/>
            <w:gridSpan w:val="2"/>
          </w:tcPr>
          <w:p>
            <w:pPr>
              <w:pStyle w:val="13"/>
              <w:ind w:left="90" w:right="60"/>
              <w:jc w:val="center"/>
              <w:rPr>
                <w:sz w:val="24"/>
                <w:szCs w:val="24"/>
              </w:rPr>
            </w:pPr>
            <w:r>
              <w:rPr>
                <w:sz w:val="24"/>
                <w:szCs w:val="24"/>
              </w:rPr>
              <w:t>Course Code: A190101T</w:t>
            </w:r>
          </w:p>
        </w:tc>
        <w:tc>
          <w:tcPr>
            <w:tcW w:w="7059" w:type="dxa"/>
            <w:gridSpan w:val="5"/>
          </w:tcPr>
          <w:p>
            <w:pPr>
              <w:pStyle w:val="13"/>
              <w:ind w:left="90" w:right="60"/>
              <w:rPr>
                <w:sz w:val="24"/>
                <w:szCs w:val="24"/>
              </w:rPr>
            </w:pPr>
            <w:r>
              <w:rPr>
                <w:sz w:val="24"/>
                <w:szCs w:val="24"/>
              </w:rPr>
              <w:t>Course Title: Foundations of Library and Information Science (Theory)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trPr>
        <w:tc>
          <w:tcPr>
            <w:tcW w:w="9954" w:type="dxa"/>
            <w:gridSpan w:val="7"/>
          </w:tcPr>
          <w:p>
            <w:pPr>
              <w:pStyle w:val="13"/>
              <w:spacing w:line="276" w:lineRule="auto"/>
              <w:ind w:left="90" w:right="60"/>
              <w:jc w:val="both"/>
              <w:rPr>
                <w:b/>
                <w:bCs/>
                <w:sz w:val="24"/>
                <w:szCs w:val="24"/>
              </w:rPr>
            </w:pPr>
            <w:r>
              <w:rPr>
                <w:b/>
                <w:bCs/>
                <w:sz w:val="24"/>
                <w:szCs w:val="24"/>
              </w:rPr>
              <w:t xml:space="preserve">Course Outcomes: </w:t>
            </w:r>
          </w:p>
          <w:p>
            <w:pPr>
              <w:pStyle w:val="13"/>
              <w:spacing w:line="276" w:lineRule="auto"/>
              <w:ind w:left="90" w:right="129"/>
              <w:jc w:val="both"/>
              <w:rPr>
                <w:sz w:val="24"/>
                <w:szCs w:val="24"/>
              </w:rPr>
            </w:pPr>
            <w:r>
              <w:rPr>
                <w:sz w:val="24"/>
                <w:szCs w:val="24"/>
              </w:rPr>
              <w:t>After studying this paper, the students shall be able to comprehend the concept, objectives and development of libraries and its importance to the society. Understand the professional ethics of librarianship and the five laws of library science with their implications on various services of the libraries. Understand the importance of Library legislation and features of library acts. Familiarize with the role of various National and International Library Associations and Organizations.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 w:hRule="atLeast"/>
        </w:trPr>
        <w:tc>
          <w:tcPr>
            <w:tcW w:w="4896" w:type="dxa"/>
            <w:gridSpan w:val="4"/>
          </w:tcPr>
          <w:p>
            <w:pPr>
              <w:pStyle w:val="13"/>
              <w:ind w:left="90" w:right="60"/>
              <w:jc w:val="center"/>
              <w:rPr>
                <w:sz w:val="24"/>
                <w:szCs w:val="24"/>
              </w:rPr>
            </w:pPr>
            <w:r>
              <w:rPr>
                <w:sz w:val="24"/>
                <w:szCs w:val="24"/>
              </w:rPr>
              <w:t>Credits:4</w:t>
            </w:r>
          </w:p>
        </w:tc>
        <w:tc>
          <w:tcPr>
            <w:tcW w:w="5058" w:type="dxa"/>
            <w:gridSpan w:val="3"/>
          </w:tcPr>
          <w:p>
            <w:pPr>
              <w:pStyle w:val="13"/>
              <w:ind w:left="90" w:right="60"/>
              <w:rPr>
                <w:b/>
                <w:i/>
                <w:sz w:val="24"/>
                <w:szCs w:val="24"/>
              </w:rPr>
            </w:pPr>
            <w:r>
              <w:rPr>
                <w:b/>
                <w:i/>
                <w:sz w:val="24"/>
                <w:szCs w:val="24"/>
              </w:rPr>
              <w:t>Core Compulsory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4896" w:type="dxa"/>
            <w:gridSpan w:val="4"/>
          </w:tcPr>
          <w:p>
            <w:pPr>
              <w:pStyle w:val="13"/>
              <w:ind w:left="90" w:right="60"/>
              <w:rPr>
                <w:sz w:val="24"/>
                <w:szCs w:val="24"/>
              </w:rPr>
            </w:pPr>
            <w:r>
              <w:rPr>
                <w:sz w:val="24"/>
                <w:szCs w:val="24"/>
              </w:rPr>
              <w:t>Max. Marks: 25+75</w:t>
            </w:r>
          </w:p>
        </w:tc>
        <w:tc>
          <w:tcPr>
            <w:tcW w:w="5058" w:type="dxa"/>
            <w:gridSpan w:val="3"/>
          </w:tcPr>
          <w:p>
            <w:pPr>
              <w:pStyle w:val="13"/>
              <w:ind w:left="90" w:right="60"/>
              <w:rPr>
                <w:sz w:val="24"/>
                <w:szCs w:val="24"/>
              </w:rPr>
            </w:pPr>
            <w:r>
              <w:rPr>
                <w:sz w:val="24"/>
                <w:szCs w:val="24"/>
              </w:rPr>
              <w:t>Min.</w:t>
            </w:r>
            <w:r>
              <w:rPr>
                <w:rFonts w:hint="default"/>
                <w:sz w:val="24"/>
                <w:szCs w:val="24"/>
                <w:lang w:val="en-US"/>
              </w:rPr>
              <w:t xml:space="preserve"> </w:t>
            </w:r>
            <w:r>
              <w:rPr>
                <w:sz w:val="24"/>
                <w:szCs w:val="24"/>
              </w:rPr>
              <w:t>Passing</w:t>
            </w:r>
            <w:r>
              <w:rPr>
                <w:rFonts w:hint="default"/>
                <w:sz w:val="24"/>
                <w:szCs w:val="24"/>
                <w:lang w:val="en-US"/>
              </w:rPr>
              <w:t xml:space="preserve"> </w:t>
            </w:r>
            <w:r>
              <w:rPr>
                <w:sz w:val="24"/>
                <w:szCs w:val="24"/>
              </w:rPr>
              <w:t>Marks:40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 w:hRule="atLeast"/>
        </w:trPr>
        <w:tc>
          <w:tcPr>
            <w:tcW w:w="9954" w:type="dxa"/>
            <w:gridSpan w:val="7"/>
          </w:tcPr>
          <w:p>
            <w:pPr>
              <w:pStyle w:val="13"/>
              <w:ind w:left="90" w:right="60"/>
              <w:jc w:val="center"/>
              <w:rPr>
                <w:sz w:val="24"/>
                <w:szCs w:val="24"/>
              </w:rPr>
            </w:pPr>
            <w:r>
              <w:rPr>
                <w:w w:val="105"/>
                <w:sz w:val="24"/>
                <w:szCs w:val="24"/>
              </w:rPr>
              <w:t>Total No. of Lectures-Tutorials-Practical (in hours per week): L-T-P:4-0-0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959" w:type="dxa"/>
          </w:tcPr>
          <w:p>
            <w:pPr>
              <w:pStyle w:val="13"/>
              <w:ind w:left="90" w:right="60"/>
              <w:jc w:val="center"/>
              <w:rPr>
                <w:b/>
                <w:sz w:val="24"/>
                <w:szCs w:val="24"/>
              </w:rPr>
            </w:pPr>
            <w:r>
              <w:rPr>
                <w:b/>
                <w:w w:val="105"/>
                <w:sz w:val="24"/>
                <w:szCs w:val="24"/>
              </w:rPr>
              <w:t>Unit</w:t>
            </w:r>
          </w:p>
        </w:tc>
        <w:tc>
          <w:tcPr>
            <w:tcW w:w="7010" w:type="dxa"/>
            <w:gridSpan w:val="5"/>
          </w:tcPr>
          <w:p>
            <w:pPr>
              <w:pStyle w:val="13"/>
              <w:ind w:left="90" w:right="60"/>
              <w:jc w:val="center"/>
              <w:rPr>
                <w:b/>
                <w:sz w:val="24"/>
                <w:szCs w:val="24"/>
              </w:rPr>
            </w:pPr>
            <w:r>
              <w:rPr>
                <w:b/>
                <w:sz w:val="24"/>
                <w:szCs w:val="24"/>
              </w:rPr>
              <w:t>Topics</w:t>
            </w:r>
          </w:p>
        </w:tc>
        <w:tc>
          <w:tcPr>
            <w:tcW w:w="1985" w:type="dxa"/>
          </w:tcPr>
          <w:p>
            <w:pPr>
              <w:pStyle w:val="13"/>
              <w:spacing w:line="220" w:lineRule="exact"/>
              <w:ind w:left="90" w:right="60" w:firstLine="136"/>
              <w:rPr>
                <w:b/>
                <w:sz w:val="24"/>
                <w:szCs w:val="24"/>
              </w:rPr>
            </w:pPr>
            <w:r>
              <w:rPr>
                <w:b/>
                <w:w w:val="105"/>
                <w:sz w:val="24"/>
                <w:szCs w:val="24"/>
              </w:rPr>
              <w:t xml:space="preserve">No. of </w:t>
            </w:r>
            <w:r>
              <w:rPr>
                <w:b/>
                <w:sz w:val="24"/>
                <w:szCs w:val="24"/>
              </w:rPr>
              <w:t>Lectures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959" w:type="dxa"/>
          </w:tcPr>
          <w:p>
            <w:pPr>
              <w:pStyle w:val="13"/>
              <w:ind w:left="90" w:right="60"/>
              <w:rPr>
                <w:sz w:val="24"/>
                <w:szCs w:val="24"/>
              </w:rPr>
            </w:pPr>
          </w:p>
        </w:tc>
        <w:tc>
          <w:tcPr>
            <w:tcW w:w="7010" w:type="dxa"/>
            <w:gridSpan w:val="5"/>
          </w:tcPr>
          <w:p>
            <w:pPr>
              <w:pStyle w:val="13"/>
              <w:ind w:left="90" w:right="60"/>
              <w:jc w:val="center"/>
              <w:rPr>
                <w:b/>
                <w:sz w:val="24"/>
                <w:szCs w:val="24"/>
              </w:rPr>
            </w:pPr>
            <w:r>
              <w:rPr>
                <w:b/>
                <w:sz w:val="24"/>
                <w:szCs w:val="24"/>
              </w:rPr>
              <w:t>Part I</w:t>
            </w:r>
          </w:p>
        </w:tc>
        <w:tc>
          <w:tcPr>
            <w:tcW w:w="1985" w:type="dxa"/>
          </w:tcPr>
          <w:p>
            <w:pPr>
              <w:pStyle w:val="13"/>
              <w:ind w:left="90" w:right="6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959" w:type="dxa"/>
            <w:vAlign w:val="center"/>
          </w:tcPr>
          <w:p>
            <w:pPr>
              <w:pStyle w:val="13"/>
              <w:ind w:left="90" w:right="68" w:rightChars="31"/>
              <w:jc w:val="center"/>
              <w:rPr>
                <w:b/>
                <w:sz w:val="24"/>
                <w:szCs w:val="24"/>
              </w:rPr>
            </w:pPr>
            <w:r>
              <w:rPr>
                <w:b/>
                <w:w w:val="102"/>
                <w:sz w:val="24"/>
                <w:szCs w:val="24"/>
              </w:rPr>
              <w:t>I</w:t>
            </w:r>
          </w:p>
        </w:tc>
        <w:tc>
          <w:tcPr>
            <w:tcW w:w="7010" w:type="dxa"/>
            <w:gridSpan w:val="5"/>
          </w:tcPr>
          <w:p>
            <w:pPr>
              <w:pStyle w:val="13"/>
              <w:ind w:left="90" w:right="178" w:rightChars="81"/>
              <w:jc w:val="both"/>
              <w:rPr>
                <w:sz w:val="24"/>
                <w:szCs w:val="24"/>
              </w:rPr>
            </w:pPr>
            <w:r>
              <w:rPr>
                <w:b/>
                <w:sz w:val="24"/>
                <w:szCs w:val="24"/>
              </w:rPr>
              <w:t xml:space="preserve">Contribution of Indian LIS Professionals in the development of Library Profession: </w:t>
            </w:r>
            <w:r>
              <w:rPr>
                <w:sz w:val="24"/>
                <w:szCs w:val="24"/>
              </w:rPr>
              <w:t>Ranganathan, S.R.; Kaula, P.N.; Mangla, P.B.; S. Bashiruddin; B.S. Kesvan; Shabahat Husain.</w:t>
            </w:r>
          </w:p>
          <w:p>
            <w:pPr>
              <w:pStyle w:val="13"/>
              <w:ind w:left="90" w:right="178" w:rightChars="81"/>
              <w:jc w:val="both"/>
              <w:rPr>
                <w:b/>
                <w:sz w:val="24"/>
                <w:szCs w:val="24"/>
              </w:rPr>
            </w:pPr>
            <w:r>
              <w:rPr>
                <w:b/>
                <w:sz w:val="24"/>
                <w:szCs w:val="24"/>
              </w:rPr>
              <w:t>Essentials of Library and Information Science</w:t>
            </w:r>
          </w:p>
          <w:p>
            <w:pPr>
              <w:pStyle w:val="13"/>
              <w:spacing w:line="270" w:lineRule="atLeast"/>
              <w:ind w:left="90" w:right="178" w:rightChars="81"/>
              <w:jc w:val="both"/>
              <w:rPr>
                <w:sz w:val="24"/>
                <w:szCs w:val="24"/>
              </w:rPr>
            </w:pPr>
            <w:r>
              <w:rPr>
                <w:sz w:val="24"/>
                <w:szCs w:val="24"/>
              </w:rPr>
              <w:t>Librarianship as a Profession; User Education; Extension Service; Library Building.</w:t>
            </w:r>
          </w:p>
        </w:tc>
        <w:tc>
          <w:tcPr>
            <w:tcW w:w="1985" w:type="dxa"/>
            <w:vAlign w:val="center"/>
          </w:tcPr>
          <w:p>
            <w:pPr>
              <w:pStyle w:val="13"/>
              <w:ind w:left="90" w:right="6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59" w:type="dxa"/>
            <w:vAlign w:val="center"/>
          </w:tcPr>
          <w:p>
            <w:pPr>
              <w:pStyle w:val="13"/>
              <w:ind w:left="90" w:right="68" w:rightChars="31"/>
              <w:jc w:val="center"/>
              <w:rPr>
                <w:b/>
                <w:sz w:val="24"/>
                <w:szCs w:val="24"/>
              </w:rPr>
            </w:pPr>
            <w:r>
              <w:rPr>
                <w:b/>
                <w:w w:val="105"/>
                <w:sz w:val="24"/>
                <w:szCs w:val="24"/>
              </w:rPr>
              <w:t>II</w:t>
            </w:r>
          </w:p>
        </w:tc>
        <w:tc>
          <w:tcPr>
            <w:tcW w:w="7010" w:type="dxa"/>
            <w:gridSpan w:val="5"/>
          </w:tcPr>
          <w:p>
            <w:pPr>
              <w:pStyle w:val="13"/>
              <w:ind w:left="90" w:right="178" w:rightChars="81"/>
              <w:jc w:val="both"/>
              <w:rPr>
                <w:b/>
                <w:sz w:val="24"/>
                <w:szCs w:val="24"/>
              </w:rPr>
            </w:pPr>
            <w:r>
              <w:rPr>
                <w:b/>
                <w:sz w:val="24"/>
                <w:szCs w:val="24"/>
              </w:rPr>
              <w:t>Conceptual framework and history of libraries</w:t>
            </w:r>
          </w:p>
          <w:p>
            <w:pPr>
              <w:pStyle w:val="13"/>
              <w:ind w:left="90" w:right="178" w:rightChars="81"/>
              <w:jc w:val="both"/>
              <w:rPr>
                <w:sz w:val="24"/>
                <w:szCs w:val="24"/>
              </w:rPr>
            </w:pPr>
            <w:r>
              <w:rPr>
                <w:sz w:val="24"/>
                <w:szCs w:val="24"/>
              </w:rPr>
              <w:t>Social foundation of Libraries; History of Libraries; Development of libraries in India, U.S.A. and Britain; Five Laws of Library Science; Types of Libraries.</w:t>
            </w:r>
          </w:p>
        </w:tc>
        <w:tc>
          <w:tcPr>
            <w:tcW w:w="1985" w:type="dxa"/>
            <w:vAlign w:val="center"/>
          </w:tcPr>
          <w:p>
            <w:pPr>
              <w:pStyle w:val="13"/>
              <w:ind w:left="90" w:right="6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959" w:type="dxa"/>
            <w:vAlign w:val="center"/>
          </w:tcPr>
          <w:p>
            <w:pPr>
              <w:pStyle w:val="13"/>
              <w:ind w:left="90" w:right="68" w:rightChars="31"/>
              <w:jc w:val="center"/>
              <w:rPr>
                <w:b/>
                <w:sz w:val="24"/>
                <w:szCs w:val="24"/>
              </w:rPr>
            </w:pPr>
            <w:r>
              <w:rPr>
                <w:b/>
                <w:w w:val="105"/>
                <w:sz w:val="24"/>
                <w:szCs w:val="24"/>
              </w:rPr>
              <w:t>III</w:t>
            </w:r>
          </w:p>
        </w:tc>
        <w:tc>
          <w:tcPr>
            <w:tcW w:w="7010" w:type="dxa"/>
            <w:gridSpan w:val="5"/>
          </w:tcPr>
          <w:p>
            <w:pPr>
              <w:pStyle w:val="13"/>
              <w:ind w:left="90" w:right="178" w:rightChars="81"/>
              <w:rPr>
                <w:b/>
                <w:sz w:val="24"/>
                <w:szCs w:val="24"/>
              </w:rPr>
            </w:pPr>
            <w:r>
              <w:rPr>
                <w:b/>
                <w:sz w:val="24"/>
                <w:szCs w:val="24"/>
              </w:rPr>
              <w:t>Laws relating to libraries and information centers</w:t>
            </w:r>
          </w:p>
          <w:p>
            <w:pPr>
              <w:pStyle w:val="13"/>
              <w:spacing w:line="276" w:lineRule="exact"/>
              <w:ind w:left="90" w:right="178" w:rightChars="81"/>
              <w:rPr>
                <w:sz w:val="24"/>
                <w:szCs w:val="24"/>
              </w:rPr>
            </w:pPr>
            <w:r>
              <w:rPr>
                <w:sz w:val="24"/>
                <w:szCs w:val="24"/>
              </w:rPr>
              <w:t>Library Legislation-Need and essential Features; Library Acts in India; Intellectual Property Right.</w:t>
            </w:r>
          </w:p>
        </w:tc>
        <w:tc>
          <w:tcPr>
            <w:tcW w:w="1985" w:type="dxa"/>
            <w:vAlign w:val="center"/>
          </w:tcPr>
          <w:p>
            <w:pPr>
              <w:pStyle w:val="13"/>
              <w:ind w:left="90" w:right="6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959" w:type="dxa"/>
            <w:vAlign w:val="center"/>
          </w:tcPr>
          <w:p>
            <w:pPr>
              <w:pStyle w:val="13"/>
              <w:ind w:left="90" w:right="68" w:rightChars="31"/>
              <w:jc w:val="center"/>
              <w:rPr>
                <w:b/>
                <w:sz w:val="24"/>
                <w:szCs w:val="24"/>
              </w:rPr>
            </w:pPr>
            <w:r>
              <w:rPr>
                <w:b/>
                <w:w w:val="105"/>
                <w:sz w:val="24"/>
                <w:szCs w:val="24"/>
              </w:rPr>
              <w:t>IV</w:t>
            </w:r>
          </w:p>
        </w:tc>
        <w:tc>
          <w:tcPr>
            <w:tcW w:w="7010" w:type="dxa"/>
            <w:gridSpan w:val="5"/>
          </w:tcPr>
          <w:p>
            <w:pPr>
              <w:pStyle w:val="13"/>
              <w:ind w:left="90" w:right="178" w:rightChars="81"/>
              <w:jc w:val="both"/>
              <w:rPr>
                <w:b/>
                <w:sz w:val="24"/>
                <w:szCs w:val="24"/>
              </w:rPr>
            </w:pPr>
            <w:r>
              <w:rPr>
                <w:b/>
                <w:sz w:val="24"/>
                <w:szCs w:val="24"/>
              </w:rPr>
              <w:t>Library Associations</w:t>
            </w:r>
          </w:p>
          <w:p>
            <w:pPr>
              <w:pStyle w:val="13"/>
              <w:spacing w:line="270" w:lineRule="atLeast"/>
              <w:ind w:left="90" w:right="178" w:rightChars="81"/>
              <w:jc w:val="both"/>
              <w:rPr>
                <w:sz w:val="24"/>
                <w:szCs w:val="24"/>
              </w:rPr>
            </w:pPr>
            <w:r>
              <w:rPr>
                <w:sz w:val="24"/>
                <w:szCs w:val="24"/>
              </w:rPr>
              <w:t>Role and contribution of National Organizations such as UGC, ILA, IASLIC; Role and contribution of International Organizations such as LA, ALA, IFLA, FID, UNESCO, ASLIB in the growth and development of Libraries.</w:t>
            </w:r>
          </w:p>
        </w:tc>
        <w:tc>
          <w:tcPr>
            <w:tcW w:w="1985" w:type="dxa"/>
            <w:vAlign w:val="center"/>
          </w:tcPr>
          <w:p>
            <w:pPr>
              <w:pStyle w:val="13"/>
              <w:ind w:left="90" w:right="6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9954" w:type="dxa"/>
            <w:gridSpan w:val="7"/>
          </w:tcPr>
          <w:p>
            <w:pPr>
              <w:pStyle w:val="13"/>
              <w:spacing w:line="251" w:lineRule="exact"/>
              <w:ind w:left="90" w:right="60"/>
              <w:rPr>
                <w:b/>
                <w:sz w:val="24"/>
                <w:szCs w:val="24"/>
              </w:rPr>
            </w:pPr>
            <w:r>
              <w:rPr>
                <w:b/>
                <w:w w:val="105"/>
                <w:sz w:val="24"/>
                <w:szCs w:val="24"/>
              </w:rPr>
              <w:t>Suggested Readings:</w:t>
            </w:r>
          </w:p>
          <w:p>
            <w:pPr>
              <w:pStyle w:val="13"/>
              <w:numPr>
                <w:ilvl w:val="0"/>
                <w:numId w:val="2"/>
              </w:numPr>
              <w:tabs>
                <w:tab w:val="left" w:pos="725"/>
              </w:tabs>
              <w:spacing w:line="276" w:lineRule="exact"/>
              <w:ind w:right="60"/>
              <w:rPr>
                <w:sz w:val="24"/>
                <w:szCs w:val="24"/>
              </w:rPr>
            </w:pPr>
            <w:r>
              <w:rPr>
                <w:sz w:val="24"/>
                <w:szCs w:val="24"/>
              </w:rPr>
              <w:t>Jafferson, G.: Library Cooperation. London: Andre Deutsch, 1977.</w:t>
            </w:r>
          </w:p>
          <w:p>
            <w:pPr>
              <w:pStyle w:val="13"/>
              <w:numPr>
                <w:ilvl w:val="0"/>
                <w:numId w:val="2"/>
              </w:numPr>
              <w:tabs>
                <w:tab w:val="left" w:pos="725"/>
              </w:tabs>
              <w:spacing w:line="276" w:lineRule="exact"/>
              <w:ind w:right="60"/>
              <w:rPr>
                <w:sz w:val="24"/>
                <w:szCs w:val="24"/>
              </w:rPr>
            </w:pPr>
            <w:r>
              <w:rPr>
                <w:sz w:val="24"/>
                <w:szCs w:val="24"/>
              </w:rPr>
              <w:t>Kent, Allan: Resource sharing in libraries. New York: Dekker, 1974.</w:t>
            </w:r>
          </w:p>
          <w:p>
            <w:pPr>
              <w:pStyle w:val="13"/>
              <w:numPr>
                <w:ilvl w:val="0"/>
                <w:numId w:val="2"/>
              </w:numPr>
              <w:tabs>
                <w:tab w:val="left" w:pos="725"/>
              </w:tabs>
              <w:spacing w:line="276" w:lineRule="exact"/>
              <w:ind w:right="60"/>
              <w:rPr>
                <w:sz w:val="24"/>
                <w:szCs w:val="24"/>
              </w:rPr>
            </w:pPr>
            <w:r>
              <w:rPr>
                <w:sz w:val="24"/>
                <w:szCs w:val="24"/>
              </w:rPr>
              <w:t>Khanna, J.K.: Library and Society. Kurukshetra: Research Publications, 1987.</w:t>
            </w:r>
          </w:p>
          <w:p>
            <w:pPr>
              <w:pStyle w:val="13"/>
              <w:numPr>
                <w:ilvl w:val="0"/>
                <w:numId w:val="2"/>
              </w:numPr>
              <w:tabs>
                <w:tab w:val="left" w:pos="725"/>
              </w:tabs>
              <w:spacing w:line="276" w:lineRule="exact"/>
              <w:ind w:right="60"/>
              <w:rPr>
                <w:sz w:val="24"/>
                <w:szCs w:val="24"/>
              </w:rPr>
            </w:pPr>
            <w:r>
              <w:rPr>
                <w:sz w:val="24"/>
                <w:szCs w:val="24"/>
              </w:rPr>
              <w:t>Pandey, S.K. Sharma: Libraries and Society. New Delhi: Ess Ess Publications, 1992.</w:t>
            </w:r>
          </w:p>
          <w:p>
            <w:pPr>
              <w:pStyle w:val="13"/>
              <w:numPr>
                <w:ilvl w:val="0"/>
                <w:numId w:val="2"/>
              </w:numPr>
              <w:tabs>
                <w:tab w:val="left" w:pos="725"/>
              </w:tabs>
              <w:spacing w:line="276" w:lineRule="exact"/>
              <w:ind w:right="60"/>
              <w:rPr>
                <w:sz w:val="24"/>
                <w:szCs w:val="24"/>
              </w:rPr>
            </w:pPr>
            <w:r>
              <w:rPr>
                <w:sz w:val="24"/>
                <w:szCs w:val="24"/>
              </w:rPr>
              <w:t>Ranganathan, S.R.: The Five Laws of Library Science. Bangalore: Sarda Ranganathan Endowment for Library Science, 1988.</w:t>
            </w:r>
          </w:p>
          <w:p>
            <w:pPr>
              <w:pStyle w:val="13"/>
              <w:numPr>
                <w:ilvl w:val="0"/>
                <w:numId w:val="2"/>
              </w:numPr>
              <w:tabs>
                <w:tab w:val="left" w:pos="725"/>
              </w:tabs>
              <w:spacing w:line="276" w:lineRule="exact"/>
              <w:ind w:right="60"/>
              <w:rPr>
                <w:sz w:val="24"/>
                <w:szCs w:val="24"/>
              </w:rPr>
            </w:pPr>
            <w:r>
              <w:rPr>
                <w:sz w:val="24"/>
                <w:szCs w:val="24"/>
              </w:rPr>
              <w:t>Sukula, Shiva: Librarianship: Redefining and Redesigning Beyond the Customary Craft. New Delhi: Ess Ess Publications, 2016.</w:t>
            </w:r>
          </w:p>
          <w:p>
            <w:pPr>
              <w:jc w:val="both"/>
              <w:rPr>
                <w:sz w:val="24"/>
                <w:szCs w:val="24"/>
                <w:lang w:bidi="hi-IN"/>
              </w:rPr>
            </w:pPr>
            <w:r>
              <w:rPr>
                <w:sz w:val="24"/>
                <w:szCs w:val="24"/>
              </w:rPr>
              <w:t xml:space="preserve">     7.</w:t>
            </w:r>
            <w:r>
              <w:rPr>
                <w:sz w:val="24"/>
                <w:szCs w:val="24"/>
              </w:rPr>
              <w:tab/>
            </w:r>
            <w:r>
              <w:rPr>
                <w:rFonts w:hint="cs" w:ascii="Mangal" w:hAnsi="Mangal" w:cs="Mangal"/>
                <w:sz w:val="24"/>
                <w:szCs w:val="24"/>
                <w:cs/>
              </w:rPr>
              <w:t>शर्मा</w:t>
            </w:r>
            <w:r>
              <w:rPr>
                <w:sz w:val="24"/>
                <w:szCs w:val="24"/>
              </w:rPr>
              <w:t xml:space="preserve">, </w:t>
            </w:r>
            <w:r>
              <w:rPr>
                <w:rFonts w:hint="cs" w:ascii="Mangal" w:hAnsi="Mangal" w:cs="Mangal"/>
                <w:sz w:val="24"/>
                <w:szCs w:val="24"/>
                <w:cs/>
              </w:rPr>
              <w:t>बी</w:t>
            </w:r>
            <w:r>
              <w:rPr>
                <w:sz w:val="24"/>
                <w:szCs w:val="24"/>
              </w:rPr>
              <w:t>0</w:t>
            </w:r>
            <w:r>
              <w:rPr>
                <w:rFonts w:hint="cs" w:ascii="Mangal" w:hAnsi="Mangal" w:cs="Mangal"/>
                <w:sz w:val="24"/>
                <w:szCs w:val="24"/>
                <w:cs/>
              </w:rPr>
              <w:t>के</w:t>
            </w:r>
            <w:r>
              <w:rPr>
                <w:sz w:val="24"/>
                <w:szCs w:val="24"/>
              </w:rPr>
              <w:t xml:space="preserve">0, </w:t>
            </w:r>
            <w:r>
              <w:rPr>
                <w:rFonts w:hint="cs" w:ascii="Mangal" w:hAnsi="Mangal" w:cs="Mangal"/>
                <w:sz w:val="24"/>
                <w:szCs w:val="24"/>
                <w:cs/>
              </w:rPr>
              <w:t>ठाकुर</w:t>
            </w:r>
            <w:r>
              <w:rPr>
                <w:sz w:val="24"/>
                <w:szCs w:val="24"/>
              </w:rPr>
              <w:t xml:space="preserve">, </w:t>
            </w:r>
            <w:r>
              <w:rPr>
                <w:rFonts w:hint="cs" w:ascii="Mangal" w:hAnsi="Mangal" w:cs="Mangal"/>
                <w:sz w:val="24"/>
                <w:szCs w:val="24"/>
                <w:cs/>
              </w:rPr>
              <w:t>यू</w:t>
            </w:r>
            <w:r>
              <w:rPr>
                <w:sz w:val="24"/>
                <w:szCs w:val="24"/>
              </w:rPr>
              <w:t>0</w:t>
            </w:r>
            <w:r>
              <w:rPr>
                <w:rFonts w:hint="cs" w:ascii="Mangal" w:hAnsi="Mangal" w:cs="Mangal"/>
                <w:sz w:val="24"/>
                <w:szCs w:val="24"/>
                <w:cs/>
              </w:rPr>
              <w:t>एम</w:t>
            </w:r>
            <w:r>
              <w:rPr>
                <w:sz w:val="24"/>
                <w:szCs w:val="24"/>
              </w:rPr>
              <w:t>0</w:t>
            </w:r>
            <w:r>
              <w:rPr>
                <w:rFonts w:hint="cs" w:ascii="Mangal" w:hAnsi="Mangal" w:cs="Mangal"/>
                <w:sz w:val="24"/>
                <w:szCs w:val="24"/>
                <w:cs/>
              </w:rPr>
              <w:t>एंवलाल</w:t>
            </w:r>
            <w:r>
              <w:rPr>
                <w:sz w:val="24"/>
                <w:szCs w:val="24"/>
              </w:rPr>
              <w:t xml:space="preserve">, </w:t>
            </w:r>
            <w:r>
              <w:rPr>
                <w:rFonts w:hint="cs" w:ascii="Mangal" w:hAnsi="Mangal" w:cs="Mangal"/>
                <w:sz w:val="24"/>
                <w:szCs w:val="24"/>
                <w:cs/>
              </w:rPr>
              <w:t>सी</w:t>
            </w:r>
            <w:r>
              <w:rPr>
                <w:sz w:val="24"/>
                <w:szCs w:val="24"/>
              </w:rPr>
              <w:t>0:</w:t>
            </w:r>
            <w:r>
              <w:rPr>
                <w:rFonts w:hint="cs" w:ascii="Mangal" w:hAnsi="Mangal" w:cs="Mangal"/>
                <w:sz w:val="24"/>
                <w:szCs w:val="24"/>
                <w:cs/>
              </w:rPr>
              <w:t>ग्रन्थालयएंवसूचनाविज्ञान</w:t>
            </w:r>
            <w:r>
              <w:rPr>
                <w:sz w:val="24"/>
                <w:szCs w:val="24"/>
              </w:rPr>
              <w:t xml:space="preserve">, </w:t>
            </w:r>
            <w:r>
              <w:rPr>
                <w:rFonts w:hint="cs" w:ascii="Mangal" w:hAnsi="Mangal" w:cs="Mangal"/>
                <w:sz w:val="24"/>
                <w:szCs w:val="24"/>
                <w:cs/>
              </w:rPr>
              <w:t>आगरा</w:t>
            </w:r>
            <w:r>
              <w:rPr>
                <w:sz w:val="24"/>
                <w:szCs w:val="24"/>
              </w:rPr>
              <w:t xml:space="preserve">, </w:t>
            </w:r>
            <w:r>
              <w:rPr>
                <w:rFonts w:hint="cs" w:ascii="Mangal" w:hAnsi="Mangal" w:cs="Mangal"/>
                <w:sz w:val="24"/>
                <w:szCs w:val="24"/>
                <w:cs/>
              </w:rPr>
              <w:t>वाई</w:t>
            </w:r>
            <w:r>
              <w:rPr>
                <w:sz w:val="24"/>
                <w:szCs w:val="24"/>
              </w:rPr>
              <w:t>0</w:t>
            </w:r>
            <w:r>
              <w:rPr>
                <w:rFonts w:hint="cs" w:ascii="Mangal" w:hAnsi="Mangal" w:cs="Mangal"/>
                <w:sz w:val="24"/>
                <w:szCs w:val="24"/>
                <w:cs/>
              </w:rPr>
              <w:t>के</w:t>
            </w:r>
            <w:r>
              <w:rPr>
                <w:sz w:val="24"/>
                <w:szCs w:val="24"/>
              </w:rPr>
              <w:t>0</w:t>
            </w:r>
          </w:p>
          <w:p>
            <w:pPr>
              <w:rPr>
                <w:sz w:val="24"/>
                <w:szCs w:val="24"/>
              </w:rPr>
            </w:pPr>
            <w:r>
              <w:rPr>
                <w:rFonts w:ascii="Mangal" w:hAnsi="Mangal" w:cs="Mangal"/>
                <w:sz w:val="24"/>
                <w:szCs w:val="24"/>
                <w:lang w:bidi="hi-IN"/>
              </w:rPr>
              <w:t xml:space="preserve">      </w:t>
            </w:r>
            <w:r>
              <w:rPr>
                <w:rFonts w:hint="cs" w:ascii="Mangal" w:hAnsi="Mangal" w:cs="Mangal"/>
                <w:sz w:val="24"/>
                <w:szCs w:val="24"/>
                <w:cs/>
              </w:rPr>
              <w:t>पब्लिशर</w:t>
            </w:r>
            <w:r>
              <w:rPr>
                <w:sz w:val="24"/>
                <w:szCs w:val="24"/>
              </w:rPr>
              <w:t>, 2015.</w:t>
            </w:r>
          </w:p>
          <w:p>
            <w:r>
              <w:rPr>
                <w:sz w:val="24"/>
                <w:szCs w:val="24"/>
              </w:rPr>
              <w:t xml:space="preserve">     8.</w:t>
            </w:r>
            <w:r>
              <w:rPr>
                <w:sz w:val="24"/>
                <w:szCs w:val="24"/>
              </w:rPr>
              <w:tab/>
            </w:r>
            <w:r>
              <w:rPr>
                <w:rFonts w:hint="cs" w:ascii="Mangal" w:hAnsi="Mangal" w:cs="Mangal"/>
                <w:sz w:val="24"/>
                <w:szCs w:val="24"/>
                <w:cs/>
              </w:rPr>
              <w:t>सेनी</w:t>
            </w:r>
            <w:r>
              <w:rPr>
                <w:sz w:val="24"/>
                <w:szCs w:val="24"/>
              </w:rPr>
              <w:t xml:space="preserve">, </w:t>
            </w:r>
            <w:r>
              <w:rPr>
                <w:rFonts w:hint="cs" w:ascii="Mangal" w:hAnsi="Mangal" w:cs="Mangal"/>
                <w:sz w:val="24"/>
                <w:szCs w:val="24"/>
                <w:cs/>
              </w:rPr>
              <w:t>ओमप्रकाशःग्रन्थालयएंवसमाज</w:t>
            </w:r>
            <w:r>
              <w:rPr>
                <w:sz w:val="24"/>
                <w:szCs w:val="24"/>
              </w:rPr>
              <w:t xml:space="preserve">, </w:t>
            </w:r>
            <w:r>
              <w:rPr>
                <w:rFonts w:hint="cs" w:ascii="Mangal" w:hAnsi="Mangal" w:cs="Mangal"/>
                <w:sz w:val="24"/>
                <w:szCs w:val="24"/>
                <w:cs/>
              </w:rPr>
              <w:t>आगरा</w:t>
            </w:r>
            <w:r>
              <w:rPr>
                <w:sz w:val="24"/>
                <w:szCs w:val="24"/>
              </w:rPr>
              <w:t xml:space="preserve">, </w:t>
            </w:r>
            <w:r>
              <w:rPr>
                <w:rFonts w:hint="cs" w:ascii="Mangal" w:hAnsi="Mangal" w:cs="Mangal"/>
                <w:sz w:val="24"/>
                <w:szCs w:val="24"/>
                <w:cs/>
              </w:rPr>
              <w:t>वाई</w:t>
            </w:r>
            <w:r>
              <w:rPr>
                <w:sz w:val="24"/>
                <w:szCs w:val="24"/>
              </w:rPr>
              <w:t>0</w:t>
            </w:r>
            <w:r>
              <w:rPr>
                <w:rFonts w:hint="cs" w:ascii="Mangal" w:hAnsi="Mangal" w:cs="Mangal"/>
                <w:sz w:val="24"/>
                <w:szCs w:val="24"/>
                <w:cs/>
              </w:rPr>
              <w:t>के</w:t>
            </w:r>
            <w:r>
              <w:rPr>
                <w:sz w:val="24"/>
                <w:szCs w:val="24"/>
              </w:rPr>
              <w:t>0</w:t>
            </w:r>
            <w:r>
              <w:rPr>
                <w:rFonts w:hint="cs" w:ascii="Mangal" w:hAnsi="Mangal" w:cs="Mangal"/>
                <w:sz w:val="24"/>
                <w:szCs w:val="24"/>
                <w:cs/>
              </w:rPr>
              <w:t>पब्लिशर</w:t>
            </w:r>
            <w:r>
              <w:rPr>
                <w:sz w:val="24"/>
                <w:szCs w:val="24"/>
              </w:rPr>
              <w:t>, 1999.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9952" w:type="dxa"/>
            <w:gridSpan w:val="7"/>
          </w:tcPr>
          <w:p>
            <w:pPr>
              <w:pStyle w:val="13"/>
              <w:ind w:left="90" w:right="60"/>
              <w:rPr>
                <w:b/>
                <w:bCs/>
                <w:sz w:val="24"/>
                <w:szCs w:val="24"/>
              </w:rPr>
            </w:pPr>
            <w:r>
              <w:rPr>
                <w:b/>
                <w:bCs/>
                <w:w w:val="105"/>
                <w:sz w:val="24"/>
                <w:szCs w:val="24"/>
              </w:rPr>
              <w:t>Suggestive digital platforms web links:</w:t>
            </w:r>
          </w:p>
          <w:p>
            <w:pPr>
              <w:pStyle w:val="13"/>
              <w:numPr>
                <w:ilvl w:val="0"/>
                <w:numId w:val="3"/>
              </w:numPr>
              <w:tabs>
                <w:tab w:val="left" w:pos="725"/>
              </w:tabs>
              <w:ind w:left="90" w:right="60" w:hanging="361"/>
              <w:rPr>
                <w:sz w:val="24"/>
                <w:szCs w:val="24"/>
              </w:rPr>
            </w:pPr>
            <w:r>
              <w:rPr>
                <w:sz w:val="24"/>
                <w:szCs w:val="24"/>
              </w:rPr>
              <w:t>https://lisstudymaterials.wordpress.com/</w:t>
            </w:r>
          </w:p>
          <w:p>
            <w:pPr>
              <w:pStyle w:val="13"/>
              <w:numPr>
                <w:ilvl w:val="0"/>
                <w:numId w:val="3"/>
              </w:numPr>
              <w:tabs>
                <w:tab w:val="left" w:pos="725"/>
              </w:tabs>
              <w:ind w:left="90" w:right="60" w:hanging="361"/>
              <w:rPr>
                <w:sz w:val="24"/>
                <w:szCs w:val="24"/>
              </w:rPr>
            </w:pPr>
            <w:r>
              <w:fldChar w:fldCharType="begin"/>
            </w:r>
            <w:r>
              <w:instrText xml:space="preserve"> HYPERLINK "http://egyankosh.ac.in/" \h </w:instrText>
            </w:r>
            <w:r>
              <w:fldChar w:fldCharType="separate"/>
            </w:r>
            <w:r>
              <w:rPr>
                <w:sz w:val="24"/>
                <w:szCs w:val="24"/>
              </w:rPr>
              <w:t>http://egyankosh.ac.in/</w:t>
            </w:r>
            <w:r>
              <w:rPr>
                <w:sz w:val="24"/>
                <w:szCs w:val="24"/>
              </w:rPr>
              <w:fldChar w:fldCharType="end"/>
            </w:r>
          </w:p>
          <w:p>
            <w:pPr>
              <w:pStyle w:val="13"/>
              <w:numPr>
                <w:ilvl w:val="0"/>
                <w:numId w:val="3"/>
              </w:numPr>
              <w:tabs>
                <w:tab w:val="left" w:pos="725"/>
              </w:tabs>
              <w:ind w:left="90" w:right="60" w:hanging="361"/>
              <w:rPr>
                <w:sz w:val="24"/>
                <w:szCs w:val="24"/>
              </w:rPr>
            </w:pPr>
            <w:r>
              <w:fldChar w:fldCharType="begin"/>
            </w:r>
            <w:r>
              <w:instrText xml:space="preserve"> HYPERLINK "http://library-soup.blogspot.com/" \h </w:instrText>
            </w:r>
            <w:r>
              <w:fldChar w:fldCharType="separate"/>
            </w:r>
            <w:r>
              <w:rPr>
                <w:sz w:val="24"/>
                <w:szCs w:val="24"/>
                <w:u w:val="single"/>
              </w:rPr>
              <w:t>http://library-soup.blogspot.com/</w:t>
            </w:r>
            <w:r>
              <w:rPr>
                <w:sz w:val="24"/>
                <w:szCs w:val="24"/>
                <w:u w:val="single"/>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9952" w:type="dxa"/>
            <w:gridSpan w:val="7"/>
          </w:tcPr>
          <w:p>
            <w:pPr>
              <w:pStyle w:val="13"/>
              <w:spacing w:line="243" w:lineRule="exact"/>
              <w:ind w:left="90" w:right="60"/>
              <w:rPr>
                <w:sz w:val="24"/>
                <w:szCs w:val="24"/>
              </w:rPr>
            </w:pPr>
            <w:r>
              <w:rPr>
                <w:w w:val="105"/>
                <w:sz w:val="24"/>
                <w:szCs w:val="24"/>
              </w:rPr>
              <w:t>This course can be opted by the students of BLISc.</w:t>
            </w:r>
          </w:p>
          <w:p>
            <w:pPr>
              <w:pStyle w:val="13"/>
              <w:spacing w:line="252" w:lineRule="exact"/>
              <w:ind w:left="90" w:right="60"/>
              <w:rPr>
                <w:sz w:val="24"/>
                <w:szCs w:val="24"/>
              </w:rPr>
            </w:pPr>
            <w:r>
              <w:rPr>
                <w:w w:val="10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8" w:hRule="atLeast"/>
        </w:trPr>
        <w:tc>
          <w:tcPr>
            <w:tcW w:w="9952" w:type="dxa"/>
            <w:gridSpan w:val="7"/>
          </w:tcPr>
          <w:p>
            <w:pPr>
              <w:pStyle w:val="13"/>
              <w:spacing w:line="276" w:lineRule="auto"/>
              <w:ind w:left="105" w:right="60"/>
              <w:jc w:val="both"/>
              <w:rPr>
                <w:sz w:val="24"/>
                <w:szCs w:val="24"/>
              </w:rPr>
            </w:pPr>
            <w:r>
              <w:rPr>
                <w:sz w:val="24"/>
                <w:szCs w:val="24"/>
              </w:rPr>
              <w:t>Suggested Continuous Evaluation Methods:</w:t>
            </w:r>
          </w:p>
          <w:p>
            <w:pPr>
              <w:pStyle w:val="13"/>
              <w:spacing w:line="276" w:lineRule="auto"/>
              <w:ind w:left="105" w:right="60"/>
              <w:jc w:val="both"/>
              <w:rPr>
                <w:sz w:val="24"/>
                <w:szCs w:val="24"/>
              </w:rPr>
            </w:pPr>
            <w:r>
              <w:rPr>
                <w:b/>
                <w:sz w:val="24"/>
                <w:szCs w:val="24"/>
              </w:rPr>
              <w:t xml:space="preserve">Internal Evaluation 25 Marks: </w:t>
            </w:r>
            <w:r>
              <w:rPr>
                <w:sz w:val="24"/>
                <w:szCs w:val="24"/>
              </w:rPr>
              <w:t>20 Marks (2 Tests - 10 Marks each) 05 Marks (Assignment)</w:t>
            </w:r>
          </w:p>
          <w:p>
            <w:pPr>
              <w:pStyle w:val="13"/>
              <w:spacing w:line="276" w:lineRule="auto"/>
              <w:ind w:left="105" w:right="60"/>
              <w:jc w:val="both"/>
              <w:rPr>
                <w:sz w:val="24"/>
                <w:szCs w:val="24"/>
              </w:rPr>
            </w:pPr>
            <w:r>
              <w:rPr>
                <w:b/>
                <w:sz w:val="24"/>
                <w:szCs w:val="24"/>
              </w:rPr>
              <w:t xml:space="preserve">External Evaluation 75 Marks: </w:t>
            </w:r>
            <w:r>
              <w:rPr>
                <w:sz w:val="24"/>
                <w:szCs w:val="24"/>
              </w:rPr>
              <w:t>The paper will be divided into Three Sections A, B and C.</w:t>
            </w:r>
          </w:p>
          <w:p>
            <w:pPr>
              <w:pStyle w:val="13"/>
              <w:spacing w:line="276" w:lineRule="auto"/>
              <w:ind w:left="105" w:right="60"/>
              <w:jc w:val="both"/>
              <w:rPr>
                <w:b/>
                <w:sz w:val="24"/>
                <w:szCs w:val="24"/>
              </w:rPr>
            </w:pPr>
          </w:p>
          <w:p>
            <w:pPr>
              <w:pStyle w:val="13"/>
              <w:spacing w:line="276" w:lineRule="auto"/>
              <w:ind w:left="105" w:right="60"/>
              <w:jc w:val="both"/>
              <w:rPr>
                <w:sz w:val="24"/>
                <w:szCs w:val="24"/>
              </w:rPr>
            </w:pPr>
            <w:r>
              <w:rPr>
                <w:b/>
                <w:sz w:val="24"/>
                <w:szCs w:val="24"/>
              </w:rPr>
              <w:t xml:space="preserve">Section A </w:t>
            </w:r>
            <w:r>
              <w:rPr>
                <w:sz w:val="24"/>
                <w:szCs w:val="24"/>
              </w:rPr>
              <w:t xml:space="preserve">will consist of </w:t>
            </w:r>
            <w:r>
              <w:rPr>
                <w:b/>
                <w:i/>
                <w:sz w:val="24"/>
                <w:szCs w:val="24"/>
              </w:rPr>
              <w:t xml:space="preserve">Five </w:t>
            </w:r>
            <w:r>
              <w:rPr>
                <w:sz w:val="24"/>
                <w:szCs w:val="24"/>
              </w:rPr>
              <w:t>Short Answer Type questions not exceeding 75 words. The examinee will attempt all questions. Each question carries 2 marks.</w:t>
            </w:r>
          </w:p>
          <w:p>
            <w:pPr>
              <w:pStyle w:val="13"/>
              <w:spacing w:line="276" w:lineRule="auto"/>
              <w:ind w:left="105" w:right="60"/>
              <w:jc w:val="both"/>
              <w:rPr>
                <w:b/>
                <w:i/>
                <w:sz w:val="24"/>
                <w:szCs w:val="24"/>
              </w:rPr>
            </w:pPr>
            <w:r>
              <w:rPr>
                <w:b/>
                <w:sz w:val="24"/>
                <w:szCs w:val="24"/>
              </w:rPr>
              <w:t xml:space="preserve">Section B </w:t>
            </w:r>
            <w:r>
              <w:rPr>
                <w:sz w:val="24"/>
                <w:szCs w:val="24"/>
              </w:rPr>
              <w:t xml:space="preserve">will consist of </w:t>
            </w:r>
            <w:r>
              <w:rPr>
                <w:b/>
                <w:i/>
                <w:sz w:val="24"/>
                <w:szCs w:val="24"/>
              </w:rPr>
              <w:t xml:space="preserve">Three </w:t>
            </w:r>
            <w:r>
              <w:rPr>
                <w:sz w:val="24"/>
                <w:szCs w:val="24"/>
              </w:rPr>
              <w:t xml:space="preserve">questions not exceeding 200 words. The examinee will attempt </w:t>
            </w:r>
            <w:r>
              <w:rPr>
                <w:b/>
                <w:i/>
                <w:sz w:val="24"/>
                <w:szCs w:val="24"/>
              </w:rPr>
              <w:t xml:space="preserve">Two </w:t>
            </w:r>
            <w:r>
              <w:rPr>
                <w:sz w:val="24"/>
                <w:szCs w:val="24"/>
              </w:rPr>
              <w:t>questions. Each question carries 10 marks.</w:t>
            </w:r>
          </w:p>
          <w:p>
            <w:pPr>
              <w:pStyle w:val="13"/>
              <w:spacing w:line="276" w:lineRule="auto"/>
              <w:ind w:left="105" w:right="60"/>
              <w:jc w:val="both"/>
              <w:rPr>
                <w:sz w:val="24"/>
                <w:szCs w:val="24"/>
              </w:rPr>
            </w:pPr>
            <w:r>
              <w:rPr>
                <w:b/>
                <w:sz w:val="24"/>
                <w:szCs w:val="24"/>
              </w:rPr>
              <w:t xml:space="preserve">Section C </w:t>
            </w:r>
            <w:r>
              <w:rPr>
                <w:sz w:val="24"/>
                <w:szCs w:val="24"/>
              </w:rPr>
              <w:t xml:space="preserve">will consist of </w:t>
            </w:r>
            <w:r>
              <w:rPr>
                <w:b/>
                <w:i/>
                <w:sz w:val="24"/>
                <w:szCs w:val="24"/>
              </w:rPr>
              <w:t xml:space="preserve">Five </w:t>
            </w:r>
            <w:r>
              <w:rPr>
                <w:sz w:val="24"/>
                <w:szCs w:val="24"/>
              </w:rPr>
              <w:t>questions in detail. The examinee will attempt t</w:t>
            </w:r>
            <w:r>
              <w:rPr>
                <w:b/>
                <w:i/>
                <w:sz w:val="24"/>
                <w:szCs w:val="24"/>
              </w:rPr>
              <w:t xml:space="preserve">hree </w:t>
            </w:r>
            <w:r>
              <w:rPr>
                <w:sz w:val="24"/>
                <w:szCs w:val="24"/>
              </w:rPr>
              <w:t>questions. Each question carries 15 marks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952" w:type="dxa"/>
            <w:gridSpan w:val="7"/>
          </w:tcPr>
          <w:p>
            <w:pPr>
              <w:pStyle w:val="13"/>
              <w:ind w:left="105" w:right="60"/>
              <w:jc w:val="both"/>
              <w:rPr>
                <w:sz w:val="24"/>
                <w:szCs w:val="24"/>
              </w:rPr>
            </w:pPr>
            <w:r>
              <w:rPr>
                <w:w w:val="105"/>
                <w:sz w:val="24"/>
                <w:szCs w:val="24"/>
              </w:rPr>
              <w:t>Course prerequisites: To study this course, a student must have had the Graduation in any discipline.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9952" w:type="dxa"/>
            <w:gridSpan w:val="7"/>
          </w:tcPr>
          <w:p>
            <w:pPr>
              <w:ind w:left="105"/>
              <w:rPr>
                <w:sz w:val="24"/>
                <w:szCs w:val="24"/>
              </w:rPr>
            </w:pPr>
            <w:r>
              <w:rPr>
                <w:sz w:val="24"/>
                <w:szCs w:val="24"/>
              </w:rPr>
              <w:t>Suggested equivalent online courses: Courses on Swayam/MOOCS/NPTEL</w:t>
            </w:r>
          </w:p>
          <w:p>
            <w:pPr>
              <w:ind w:left="105"/>
              <w:rPr>
                <w:sz w:val="24"/>
                <w:szCs w:val="24"/>
              </w:rPr>
            </w:pPr>
            <w:r>
              <w:rPr>
                <w:w w:val="10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9952" w:type="dxa"/>
            <w:gridSpan w:val="7"/>
          </w:tcPr>
          <w:p>
            <w:pPr>
              <w:ind w:left="105"/>
              <w:rPr>
                <w:sz w:val="24"/>
                <w:szCs w:val="24"/>
              </w:rPr>
            </w:pPr>
            <w:r>
              <w:rPr>
                <w:w w:val="105"/>
                <w:sz w:val="24"/>
                <w:szCs w:val="24"/>
              </w:rPr>
              <w:t>Further Suggestions:</w:t>
            </w:r>
          </w:p>
          <w:p>
            <w:pPr>
              <w:ind w:left="105"/>
              <w:rPr>
                <w:sz w:val="24"/>
                <w:szCs w:val="24"/>
              </w:rPr>
            </w:pPr>
            <w:r>
              <w:rPr>
                <w:w w:val="105"/>
                <w:sz w:val="24"/>
                <w:szCs w:val="24"/>
              </w:rPr>
              <w:t>……………………………………………………………………………………………………...</w:t>
            </w:r>
          </w:p>
        </w:tc>
      </w:tr>
    </w:tbl>
    <w:p>
      <w:pPr>
        <w:spacing w:line="252" w:lineRule="exact"/>
        <w:sectPr>
          <w:pgSz w:w="12240" w:h="15840"/>
          <w:pgMar w:top="860" w:right="260" w:bottom="1120" w:left="400" w:header="0" w:footer="920" w:gutter="0"/>
          <w:cols w:space="720" w:num="1"/>
        </w:sectPr>
      </w:pPr>
    </w:p>
    <w:p>
      <w:pPr>
        <w:spacing w:before="67"/>
        <w:ind w:left="2048" w:right="2182"/>
        <w:jc w:val="center"/>
        <w:rPr>
          <w:b/>
          <w:sz w:val="24"/>
        </w:rPr>
      </w:pPr>
      <w:r>
        <w:rPr>
          <w:b/>
          <w:sz w:val="24"/>
        </w:rPr>
        <w:t>Bachelor of Library and Information Science</w:t>
      </w:r>
    </w:p>
    <w:p>
      <w:pPr>
        <w:pStyle w:val="6"/>
        <w:spacing w:before="1"/>
        <w:rPr>
          <w:b/>
        </w:r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1720"/>
        <w:gridCol w:w="1731"/>
        <w:gridCol w:w="1102"/>
        <w:gridCol w:w="1971"/>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 w:hRule="atLeast"/>
        </w:trPr>
        <w:tc>
          <w:tcPr>
            <w:tcW w:w="3165" w:type="dxa"/>
            <w:gridSpan w:val="2"/>
          </w:tcPr>
          <w:p>
            <w:pPr>
              <w:pStyle w:val="13"/>
              <w:spacing w:line="276" w:lineRule="auto"/>
              <w:ind w:left="90" w:right="60"/>
              <w:rPr>
                <w:sz w:val="24"/>
                <w:szCs w:val="24"/>
              </w:rPr>
            </w:pPr>
            <w:r>
              <w:rPr>
                <w:sz w:val="24"/>
                <w:szCs w:val="24"/>
              </w:rPr>
              <w:t>Programme/Class: Certificate</w:t>
            </w:r>
          </w:p>
        </w:tc>
        <w:tc>
          <w:tcPr>
            <w:tcW w:w="2833" w:type="dxa"/>
            <w:gridSpan w:val="2"/>
          </w:tcPr>
          <w:p>
            <w:pPr>
              <w:pStyle w:val="13"/>
              <w:spacing w:line="276" w:lineRule="auto"/>
              <w:ind w:left="90" w:right="60"/>
              <w:rPr>
                <w:sz w:val="24"/>
                <w:szCs w:val="24"/>
              </w:rPr>
            </w:pPr>
            <w:r>
              <w:rPr>
                <w:sz w:val="24"/>
                <w:szCs w:val="24"/>
              </w:rPr>
              <w:t>Year: First</w:t>
            </w:r>
          </w:p>
        </w:tc>
        <w:tc>
          <w:tcPr>
            <w:tcW w:w="3956" w:type="dxa"/>
            <w:gridSpan w:val="2"/>
          </w:tcPr>
          <w:p>
            <w:pPr>
              <w:pStyle w:val="13"/>
              <w:spacing w:line="276" w:lineRule="auto"/>
              <w:ind w:left="90" w:right="60"/>
              <w:rPr>
                <w:sz w:val="24"/>
                <w:szCs w:val="24"/>
              </w:rPr>
            </w:pPr>
            <w:r>
              <w:rPr>
                <w:sz w:val="24"/>
                <w:szCs w:val="24"/>
              </w:rPr>
              <w:t>Semester: First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9954" w:type="dxa"/>
            <w:gridSpan w:val="6"/>
          </w:tcPr>
          <w:p>
            <w:pPr>
              <w:pStyle w:val="13"/>
              <w:spacing w:line="276" w:lineRule="auto"/>
              <w:ind w:left="90" w:right="60"/>
              <w:jc w:val="center"/>
              <w:rPr>
                <w:sz w:val="24"/>
                <w:szCs w:val="24"/>
              </w:rPr>
            </w:pPr>
            <w:r>
              <w:rPr>
                <w:sz w:val="24"/>
                <w:szCs w:val="24"/>
              </w:rPr>
              <w:t>Subject: Library and Information Science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3165" w:type="dxa"/>
            <w:gridSpan w:val="2"/>
          </w:tcPr>
          <w:p>
            <w:pPr>
              <w:pStyle w:val="13"/>
              <w:spacing w:line="276" w:lineRule="auto"/>
              <w:ind w:left="90" w:right="60"/>
              <w:rPr>
                <w:sz w:val="24"/>
                <w:szCs w:val="24"/>
              </w:rPr>
            </w:pPr>
            <w:r>
              <w:rPr>
                <w:sz w:val="24"/>
                <w:szCs w:val="24"/>
              </w:rPr>
              <w:t>Course Code: A190102T</w:t>
            </w:r>
          </w:p>
        </w:tc>
        <w:tc>
          <w:tcPr>
            <w:tcW w:w="6789" w:type="dxa"/>
            <w:gridSpan w:val="4"/>
          </w:tcPr>
          <w:p>
            <w:pPr>
              <w:pStyle w:val="13"/>
              <w:spacing w:line="276" w:lineRule="auto"/>
              <w:ind w:left="90" w:right="60"/>
              <w:jc w:val="center"/>
              <w:rPr>
                <w:sz w:val="24"/>
                <w:szCs w:val="24"/>
              </w:rPr>
            </w:pPr>
            <w:r>
              <w:rPr>
                <w:sz w:val="24"/>
                <w:szCs w:val="24"/>
              </w:rPr>
              <w:t>Course Title: Library Classification (Theory)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1" w:hRule="atLeast"/>
        </w:trPr>
        <w:tc>
          <w:tcPr>
            <w:tcW w:w="9954" w:type="dxa"/>
            <w:gridSpan w:val="6"/>
          </w:tcPr>
          <w:p>
            <w:pPr>
              <w:pStyle w:val="13"/>
              <w:spacing w:line="276" w:lineRule="auto"/>
              <w:ind w:left="90" w:right="60"/>
              <w:jc w:val="both"/>
              <w:rPr>
                <w:b/>
                <w:sz w:val="24"/>
                <w:szCs w:val="24"/>
              </w:rPr>
            </w:pPr>
            <w:r>
              <w:rPr>
                <w:b/>
                <w:sz w:val="24"/>
                <w:szCs w:val="24"/>
              </w:rPr>
              <w:t>Course Outcome:</w:t>
            </w:r>
          </w:p>
          <w:p>
            <w:pPr>
              <w:pStyle w:val="13"/>
              <w:spacing w:line="276" w:lineRule="auto"/>
              <w:ind w:left="90" w:right="129"/>
              <w:jc w:val="both"/>
              <w:rPr>
                <w:sz w:val="24"/>
                <w:szCs w:val="24"/>
              </w:rPr>
            </w:pPr>
            <w:r>
              <w:rPr>
                <w:sz w:val="24"/>
                <w:szCs w:val="24"/>
              </w:rPr>
              <w:t>After studying this paper, the students shall be able to understand the meaning, purpose, functions, theories and canons of library classification. Analyze the characteristics, merits and demerits of different species of library classification Schemes. Highlight salient features of major classification schemes. Elucidate various facets of notation and call number. Review current trends in library classification.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 w:hRule="atLeast"/>
        </w:trPr>
        <w:tc>
          <w:tcPr>
            <w:tcW w:w="4896" w:type="dxa"/>
            <w:gridSpan w:val="3"/>
          </w:tcPr>
          <w:p>
            <w:pPr>
              <w:pStyle w:val="13"/>
              <w:spacing w:line="276" w:lineRule="auto"/>
              <w:ind w:left="90" w:right="60"/>
              <w:jc w:val="center"/>
              <w:rPr>
                <w:sz w:val="24"/>
                <w:szCs w:val="24"/>
              </w:rPr>
            </w:pPr>
            <w:r>
              <w:rPr>
                <w:sz w:val="24"/>
                <w:szCs w:val="24"/>
              </w:rPr>
              <w:t>Credits:4</w:t>
            </w:r>
          </w:p>
        </w:tc>
        <w:tc>
          <w:tcPr>
            <w:tcW w:w="5058" w:type="dxa"/>
            <w:gridSpan w:val="3"/>
          </w:tcPr>
          <w:p>
            <w:pPr>
              <w:pStyle w:val="13"/>
              <w:spacing w:line="276" w:lineRule="auto"/>
              <w:ind w:left="90" w:right="60"/>
              <w:rPr>
                <w:b/>
                <w:i/>
                <w:sz w:val="24"/>
                <w:szCs w:val="24"/>
              </w:rPr>
            </w:pPr>
            <w:r>
              <w:rPr>
                <w:b/>
                <w:i/>
                <w:sz w:val="24"/>
                <w:szCs w:val="24"/>
              </w:rPr>
              <w:t>Core Compulsory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896" w:type="dxa"/>
            <w:gridSpan w:val="3"/>
          </w:tcPr>
          <w:p>
            <w:pPr>
              <w:pStyle w:val="13"/>
              <w:spacing w:line="276" w:lineRule="auto"/>
              <w:ind w:left="90" w:right="60"/>
              <w:rPr>
                <w:sz w:val="24"/>
                <w:szCs w:val="24"/>
              </w:rPr>
            </w:pPr>
            <w:r>
              <w:rPr>
                <w:sz w:val="24"/>
                <w:szCs w:val="24"/>
              </w:rPr>
              <w:t>Max. Marks: 25+75</w:t>
            </w:r>
          </w:p>
        </w:tc>
        <w:tc>
          <w:tcPr>
            <w:tcW w:w="5058" w:type="dxa"/>
            <w:gridSpan w:val="3"/>
          </w:tcPr>
          <w:p>
            <w:pPr>
              <w:pStyle w:val="13"/>
              <w:spacing w:line="276" w:lineRule="auto"/>
              <w:ind w:left="90" w:right="60"/>
              <w:rPr>
                <w:sz w:val="24"/>
                <w:szCs w:val="24"/>
              </w:rPr>
            </w:pPr>
            <w:r>
              <w:rPr>
                <w:sz w:val="24"/>
                <w:szCs w:val="24"/>
              </w:rPr>
              <w:t>Min. Passing Marks: 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9954" w:type="dxa"/>
            <w:gridSpan w:val="6"/>
          </w:tcPr>
          <w:p>
            <w:pPr>
              <w:pStyle w:val="13"/>
              <w:spacing w:line="276" w:lineRule="auto"/>
              <w:ind w:left="90" w:right="60"/>
              <w:jc w:val="center"/>
              <w:rPr>
                <w:sz w:val="24"/>
                <w:szCs w:val="24"/>
              </w:rPr>
            </w:pPr>
            <w:r>
              <w:rPr>
                <w:w w:val="105"/>
                <w:sz w:val="24"/>
                <w:szCs w:val="24"/>
              </w:rPr>
              <w:t>Total No. of Lectures- Tutorials-Practical (in hours per week): L-T-P:4-0-0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445" w:type="dxa"/>
          </w:tcPr>
          <w:p>
            <w:pPr>
              <w:pStyle w:val="13"/>
              <w:spacing w:line="276" w:lineRule="auto"/>
              <w:ind w:left="90" w:right="60"/>
              <w:jc w:val="center"/>
              <w:rPr>
                <w:b/>
                <w:sz w:val="24"/>
                <w:szCs w:val="24"/>
              </w:rPr>
            </w:pPr>
            <w:r>
              <w:rPr>
                <w:b/>
                <w:w w:val="105"/>
                <w:sz w:val="24"/>
                <w:szCs w:val="24"/>
              </w:rPr>
              <w:t>Unit</w:t>
            </w:r>
          </w:p>
        </w:tc>
        <w:tc>
          <w:tcPr>
            <w:tcW w:w="6524" w:type="dxa"/>
            <w:gridSpan w:val="4"/>
          </w:tcPr>
          <w:p>
            <w:pPr>
              <w:pStyle w:val="13"/>
              <w:spacing w:line="276" w:lineRule="auto"/>
              <w:ind w:left="90" w:right="60"/>
              <w:jc w:val="center"/>
              <w:rPr>
                <w:b/>
                <w:sz w:val="24"/>
                <w:szCs w:val="24"/>
              </w:rPr>
            </w:pPr>
            <w:r>
              <w:rPr>
                <w:b/>
                <w:sz w:val="24"/>
                <w:szCs w:val="24"/>
              </w:rPr>
              <w:t>Topics</w:t>
            </w:r>
          </w:p>
        </w:tc>
        <w:tc>
          <w:tcPr>
            <w:tcW w:w="1985" w:type="dxa"/>
          </w:tcPr>
          <w:p>
            <w:pPr>
              <w:pStyle w:val="13"/>
              <w:spacing w:line="276" w:lineRule="auto"/>
              <w:ind w:left="90" w:right="60"/>
              <w:rPr>
                <w:b/>
                <w:sz w:val="24"/>
                <w:szCs w:val="24"/>
              </w:rPr>
            </w:pPr>
            <w:r>
              <w:rPr>
                <w:b/>
                <w:w w:val="105"/>
                <w:sz w:val="24"/>
                <w:szCs w:val="24"/>
              </w:rPr>
              <w:t xml:space="preserve">No. of </w:t>
            </w:r>
            <w:r>
              <w:rPr>
                <w:b/>
                <w:sz w:val="24"/>
                <w:szCs w:val="24"/>
              </w:rPr>
              <w:t>Lectures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1445" w:type="dxa"/>
          </w:tcPr>
          <w:p>
            <w:pPr>
              <w:pStyle w:val="13"/>
              <w:spacing w:line="276" w:lineRule="auto"/>
              <w:ind w:left="90" w:right="60"/>
              <w:rPr>
                <w:sz w:val="24"/>
                <w:szCs w:val="24"/>
              </w:rPr>
            </w:pPr>
          </w:p>
        </w:tc>
        <w:tc>
          <w:tcPr>
            <w:tcW w:w="6524" w:type="dxa"/>
            <w:gridSpan w:val="4"/>
          </w:tcPr>
          <w:p>
            <w:pPr>
              <w:pStyle w:val="13"/>
              <w:spacing w:line="276" w:lineRule="auto"/>
              <w:ind w:left="90" w:right="60"/>
              <w:jc w:val="center"/>
              <w:rPr>
                <w:b/>
                <w:sz w:val="24"/>
                <w:szCs w:val="24"/>
              </w:rPr>
            </w:pPr>
            <w:r>
              <w:rPr>
                <w:b/>
                <w:sz w:val="24"/>
                <w:szCs w:val="24"/>
              </w:rPr>
              <w:t>Part I</w:t>
            </w:r>
          </w:p>
        </w:tc>
        <w:tc>
          <w:tcPr>
            <w:tcW w:w="1985" w:type="dxa"/>
          </w:tcPr>
          <w:p>
            <w:pPr>
              <w:pStyle w:val="13"/>
              <w:spacing w:line="276" w:lineRule="auto"/>
              <w:ind w:left="90" w:right="6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1445" w:type="dxa"/>
            <w:vAlign w:val="center"/>
          </w:tcPr>
          <w:p>
            <w:pPr>
              <w:pStyle w:val="13"/>
              <w:spacing w:line="276" w:lineRule="auto"/>
              <w:ind w:left="90" w:right="60"/>
              <w:jc w:val="center"/>
              <w:rPr>
                <w:b/>
                <w:sz w:val="24"/>
                <w:szCs w:val="24"/>
              </w:rPr>
            </w:pPr>
            <w:r>
              <w:rPr>
                <w:b/>
                <w:w w:val="102"/>
                <w:sz w:val="24"/>
                <w:szCs w:val="24"/>
              </w:rPr>
              <w:t>I</w:t>
            </w:r>
          </w:p>
        </w:tc>
        <w:tc>
          <w:tcPr>
            <w:tcW w:w="6524" w:type="dxa"/>
            <w:gridSpan w:val="4"/>
            <w:vAlign w:val="center"/>
          </w:tcPr>
          <w:p>
            <w:pPr>
              <w:pStyle w:val="13"/>
              <w:spacing w:line="276" w:lineRule="auto"/>
              <w:ind w:left="90" w:right="60"/>
              <w:rPr>
                <w:b/>
                <w:sz w:val="24"/>
                <w:szCs w:val="24"/>
              </w:rPr>
            </w:pPr>
            <w:r>
              <w:rPr>
                <w:b/>
                <w:sz w:val="24"/>
                <w:szCs w:val="24"/>
              </w:rPr>
              <w:t>Library Classification</w:t>
            </w:r>
          </w:p>
          <w:p>
            <w:pPr>
              <w:pStyle w:val="13"/>
              <w:spacing w:line="276" w:lineRule="auto"/>
              <w:ind w:left="90" w:right="60"/>
              <w:jc w:val="both"/>
              <w:rPr>
                <w:sz w:val="24"/>
                <w:szCs w:val="24"/>
              </w:rPr>
            </w:pPr>
            <w:r>
              <w:rPr>
                <w:sz w:val="24"/>
                <w:szCs w:val="24"/>
              </w:rPr>
              <w:t>Definition, Need, Purpose of Library Classification. Terminology of Classification. General Theory of Classification. Species of Classification. Major Schemes of Classification: DDC, CC, UDC.: An Overview</w:t>
            </w:r>
          </w:p>
        </w:tc>
        <w:tc>
          <w:tcPr>
            <w:tcW w:w="1985" w:type="dxa"/>
            <w:vAlign w:val="center"/>
          </w:tcPr>
          <w:p>
            <w:pPr>
              <w:pStyle w:val="13"/>
              <w:spacing w:line="276" w:lineRule="auto"/>
              <w:ind w:left="90" w:right="6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445" w:type="dxa"/>
            <w:vAlign w:val="center"/>
          </w:tcPr>
          <w:p>
            <w:pPr>
              <w:pStyle w:val="13"/>
              <w:spacing w:line="276" w:lineRule="auto"/>
              <w:ind w:left="90" w:right="60"/>
              <w:jc w:val="center"/>
              <w:rPr>
                <w:b/>
                <w:sz w:val="24"/>
                <w:szCs w:val="24"/>
              </w:rPr>
            </w:pPr>
            <w:r>
              <w:rPr>
                <w:b/>
                <w:w w:val="105"/>
                <w:sz w:val="24"/>
                <w:szCs w:val="24"/>
              </w:rPr>
              <w:t>II</w:t>
            </w:r>
          </w:p>
        </w:tc>
        <w:tc>
          <w:tcPr>
            <w:tcW w:w="6524" w:type="dxa"/>
            <w:gridSpan w:val="4"/>
            <w:vAlign w:val="center"/>
          </w:tcPr>
          <w:p>
            <w:pPr>
              <w:pStyle w:val="13"/>
              <w:spacing w:line="276" w:lineRule="auto"/>
              <w:ind w:left="90" w:right="60"/>
              <w:rPr>
                <w:b/>
                <w:sz w:val="24"/>
                <w:szCs w:val="24"/>
              </w:rPr>
            </w:pPr>
            <w:r>
              <w:rPr>
                <w:b/>
                <w:sz w:val="24"/>
                <w:szCs w:val="24"/>
              </w:rPr>
              <w:t>Normative Principles of Classification</w:t>
            </w:r>
          </w:p>
          <w:p>
            <w:pPr>
              <w:pStyle w:val="13"/>
              <w:spacing w:line="276" w:lineRule="auto"/>
              <w:ind w:left="90" w:right="60"/>
              <w:jc w:val="both"/>
              <w:rPr>
                <w:sz w:val="24"/>
                <w:szCs w:val="24"/>
              </w:rPr>
            </w:pPr>
            <w:r>
              <w:rPr>
                <w:sz w:val="24"/>
                <w:szCs w:val="24"/>
              </w:rPr>
              <w:t xml:space="preserve">Work of classification in three Planes: Canons and </w:t>
            </w:r>
            <w:r>
              <w:rPr>
                <w:spacing w:val="-2"/>
                <w:sz w:val="24"/>
                <w:szCs w:val="24"/>
              </w:rPr>
              <w:t xml:space="preserve">their </w:t>
            </w:r>
            <w:r>
              <w:rPr>
                <w:sz w:val="24"/>
                <w:szCs w:val="24"/>
              </w:rPr>
              <w:t>applications in Standard Schemes</w:t>
            </w:r>
          </w:p>
        </w:tc>
        <w:tc>
          <w:tcPr>
            <w:tcW w:w="1985" w:type="dxa"/>
            <w:vAlign w:val="center"/>
          </w:tcPr>
          <w:p>
            <w:pPr>
              <w:pStyle w:val="13"/>
              <w:spacing w:line="276" w:lineRule="auto"/>
              <w:ind w:left="90" w:right="6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1445" w:type="dxa"/>
            <w:vAlign w:val="center"/>
          </w:tcPr>
          <w:p>
            <w:pPr>
              <w:pStyle w:val="13"/>
              <w:spacing w:line="276" w:lineRule="auto"/>
              <w:ind w:left="90" w:right="60"/>
              <w:jc w:val="center"/>
              <w:rPr>
                <w:b/>
                <w:sz w:val="24"/>
                <w:szCs w:val="24"/>
              </w:rPr>
            </w:pPr>
            <w:r>
              <w:rPr>
                <w:b/>
                <w:w w:val="105"/>
                <w:sz w:val="24"/>
                <w:szCs w:val="24"/>
              </w:rPr>
              <w:t>III</w:t>
            </w:r>
          </w:p>
        </w:tc>
        <w:tc>
          <w:tcPr>
            <w:tcW w:w="6524" w:type="dxa"/>
            <w:gridSpan w:val="4"/>
            <w:vAlign w:val="center"/>
          </w:tcPr>
          <w:p>
            <w:pPr>
              <w:pStyle w:val="13"/>
              <w:spacing w:line="276" w:lineRule="auto"/>
              <w:ind w:left="90" w:right="60"/>
              <w:jc w:val="both"/>
              <w:rPr>
                <w:sz w:val="24"/>
                <w:szCs w:val="24"/>
              </w:rPr>
            </w:pPr>
            <w:r>
              <w:rPr>
                <w:b/>
                <w:sz w:val="24"/>
                <w:szCs w:val="24"/>
              </w:rPr>
              <w:t xml:space="preserve">Mnemonics: </w:t>
            </w:r>
            <w:r>
              <w:rPr>
                <w:sz w:val="24"/>
                <w:szCs w:val="24"/>
              </w:rPr>
              <w:t>Definition, types, Canons and their applications in Standard Schemes. Hospitality in Notational System: Canons and Devices</w:t>
            </w:r>
          </w:p>
        </w:tc>
        <w:tc>
          <w:tcPr>
            <w:tcW w:w="1985" w:type="dxa"/>
            <w:vAlign w:val="center"/>
          </w:tcPr>
          <w:p>
            <w:pPr>
              <w:pStyle w:val="13"/>
              <w:spacing w:line="276" w:lineRule="auto"/>
              <w:ind w:left="90" w:right="6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445" w:type="dxa"/>
            <w:vAlign w:val="center"/>
          </w:tcPr>
          <w:p>
            <w:pPr>
              <w:pStyle w:val="13"/>
              <w:spacing w:line="276" w:lineRule="auto"/>
              <w:ind w:left="90" w:right="60"/>
              <w:jc w:val="center"/>
              <w:rPr>
                <w:b/>
                <w:sz w:val="24"/>
                <w:szCs w:val="24"/>
              </w:rPr>
            </w:pPr>
            <w:r>
              <w:rPr>
                <w:b/>
                <w:w w:val="105"/>
                <w:sz w:val="24"/>
                <w:szCs w:val="24"/>
              </w:rPr>
              <w:t>IV</w:t>
            </w:r>
          </w:p>
        </w:tc>
        <w:tc>
          <w:tcPr>
            <w:tcW w:w="6524" w:type="dxa"/>
            <w:gridSpan w:val="4"/>
            <w:vAlign w:val="center"/>
          </w:tcPr>
          <w:p>
            <w:pPr>
              <w:pStyle w:val="13"/>
              <w:spacing w:line="276" w:lineRule="auto"/>
              <w:ind w:left="90" w:right="60"/>
              <w:jc w:val="both"/>
              <w:rPr>
                <w:sz w:val="24"/>
                <w:szCs w:val="24"/>
              </w:rPr>
            </w:pPr>
            <w:r>
              <w:rPr>
                <w:b/>
                <w:sz w:val="24"/>
                <w:szCs w:val="24"/>
              </w:rPr>
              <w:t xml:space="preserve">Facet Sequence: </w:t>
            </w:r>
            <w:r>
              <w:rPr>
                <w:sz w:val="24"/>
                <w:szCs w:val="24"/>
              </w:rPr>
              <w:t>Concept and Principles. Postulational Steps in practical Classification. Book Number and Collection Number Library Classification and Trends</w:t>
            </w:r>
          </w:p>
        </w:tc>
        <w:tc>
          <w:tcPr>
            <w:tcW w:w="1985" w:type="dxa"/>
            <w:vAlign w:val="center"/>
          </w:tcPr>
          <w:p>
            <w:pPr>
              <w:pStyle w:val="13"/>
              <w:spacing w:line="276" w:lineRule="auto"/>
              <w:ind w:left="90" w:right="6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9954" w:type="dxa"/>
            <w:gridSpan w:val="6"/>
          </w:tcPr>
          <w:p>
            <w:pPr>
              <w:pStyle w:val="13"/>
              <w:spacing w:line="276" w:lineRule="auto"/>
              <w:ind w:left="90" w:right="60"/>
              <w:rPr>
                <w:b/>
                <w:sz w:val="24"/>
                <w:szCs w:val="24"/>
              </w:rPr>
            </w:pPr>
            <w:r>
              <w:rPr>
                <w:b/>
                <w:w w:val="105"/>
                <w:sz w:val="24"/>
                <w:szCs w:val="24"/>
              </w:rPr>
              <w:t>Suggested Readings:</w:t>
            </w:r>
          </w:p>
          <w:p>
            <w:pPr>
              <w:pStyle w:val="13"/>
              <w:numPr>
                <w:ilvl w:val="0"/>
                <w:numId w:val="4"/>
              </w:numPr>
              <w:tabs>
                <w:tab w:val="left" w:pos="744"/>
              </w:tabs>
              <w:spacing w:line="276" w:lineRule="auto"/>
              <w:ind w:left="90" w:right="60" w:firstLine="0"/>
              <w:rPr>
                <w:sz w:val="24"/>
                <w:szCs w:val="24"/>
              </w:rPr>
            </w:pPr>
            <w:r>
              <w:rPr>
                <w:sz w:val="24"/>
                <w:szCs w:val="24"/>
              </w:rPr>
              <w:t>Ranganathan, S.R. (1962). Elements of library classification. Bombay: Asia Publishing.</w:t>
            </w:r>
          </w:p>
          <w:p>
            <w:pPr>
              <w:pStyle w:val="13"/>
              <w:numPr>
                <w:ilvl w:val="0"/>
                <w:numId w:val="4"/>
              </w:numPr>
              <w:spacing w:line="276" w:lineRule="auto"/>
              <w:ind w:left="90" w:right="60" w:firstLine="0"/>
              <w:jc w:val="both"/>
              <w:rPr>
                <w:sz w:val="24"/>
                <w:szCs w:val="24"/>
              </w:rPr>
            </w:pPr>
            <w:r>
              <w:rPr>
                <w:sz w:val="24"/>
                <w:szCs w:val="24"/>
              </w:rPr>
              <w:t xml:space="preserve">Bavakutty, M. (1981). Canons of library classification. Trivandrum: Kerala Library  </w:t>
            </w:r>
          </w:p>
          <w:p>
            <w:pPr>
              <w:pStyle w:val="13"/>
              <w:spacing w:line="276" w:lineRule="auto"/>
              <w:ind w:left="90" w:right="60"/>
              <w:jc w:val="both"/>
              <w:rPr>
                <w:sz w:val="24"/>
                <w:szCs w:val="24"/>
              </w:rPr>
            </w:pPr>
            <w:r>
              <w:rPr>
                <w:sz w:val="24"/>
                <w:szCs w:val="24"/>
              </w:rPr>
              <w:t xml:space="preserve">          Association.</w:t>
            </w:r>
          </w:p>
          <w:p>
            <w:pPr>
              <w:pStyle w:val="13"/>
              <w:numPr>
                <w:ilvl w:val="0"/>
                <w:numId w:val="4"/>
              </w:numPr>
              <w:spacing w:line="276" w:lineRule="auto"/>
              <w:ind w:left="90" w:right="60" w:firstLine="0"/>
              <w:jc w:val="both"/>
              <w:rPr>
                <w:sz w:val="24"/>
                <w:szCs w:val="24"/>
              </w:rPr>
            </w:pPr>
            <w:r>
              <w:rPr>
                <w:sz w:val="24"/>
                <w:szCs w:val="24"/>
              </w:rPr>
              <w:t xml:space="preserve">Ranganathan, S.R. &amp; Gopinath, M.A. (1989). Prolegomena to Library Classification, V.1 </w:t>
            </w:r>
          </w:p>
          <w:p>
            <w:pPr>
              <w:pStyle w:val="13"/>
              <w:spacing w:line="276" w:lineRule="auto"/>
              <w:ind w:left="90" w:right="60"/>
              <w:jc w:val="both"/>
              <w:rPr>
                <w:sz w:val="24"/>
                <w:szCs w:val="24"/>
              </w:rPr>
            </w:pPr>
            <w:r>
              <w:rPr>
                <w:sz w:val="24"/>
                <w:szCs w:val="24"/>
              </w:rPr>
              <w:t xml:space="preserve">          Bangalore: Sarada Ranganathan Endowment for Library Science</w:t>
            </w:r>
          </w:p>
          <w:p>
            <w:pPr>
              <w:pStyle w:val="13"/>
              <w:numPr>
                <w:ilvl w:val="0"/>
                <w:numId w:val="5"/>
              </w:numPr>
              <w:tabs>
                <w:tab w:val="left" w:pos="725"/>
              </w:tabs>
              <w:spacing w:line="276" w:lineRule="auto"/>
              <w:ind w:left="90" w:right="60" w:firstLine="0"/>
              <w:jc w:val="both"/>
              <w:rPr>
                <w:sz w:val="24"/>
                <w:szCs w:val="24"/>
              </w:rPr>
            </w:pPr>
            <w:r>
              <w:rPr>
                <w:sz w:val="24"/>
                <w:szCs w:val="24"/>
              </w:rPr>
              <w:t xml:space="preserve">Sayers, W.C. Berwick (1955). Introduction to Library Classification: Theoretical, Historical </w:t>
            </w:r>
          </w:p>
          <w:p>
            <w:pPr>
              <w:pStyle w:val="13"/>
              <w:tabs>
                <w:tab w:val="left" w:pos="725"/>
              </w:tabs>
              <w:spacing w:line="276" w:lineRule="auto"/>
              <w:ind w:left="90" w:right="60"/>
              <w:jc w:val="both"/>
              <w:rPr>
                <w:sz w:val="24"/>
                <w:szCs w:val="24"/>
              </w:rPr>
            </w:pPr>
            <w:r>
              <w:rPr>
                <w:sz w:val="24"/>
                <w:szCs w:val="24"/>
              </w:rPr>
              <w:t xml:space="preserve">          and Practical with. London: Grafton and Company</w:t>
            </w:r>
          </w:p>
          <w:p>
            <w:pPr>
              <w:pStyle w:val="13"/>
              <w:numPr>
                <w:ilvl w:val="0"/>
                <w:numId w:val="5"/>
              </w:numPr>
              <w:tabs>
                <w:tab w:val="left" w:pos="725"/>
              </w:tabs>
              <w:spacing w:line="276" w:lineRule="auto"/>
              <w:ind w:left="90" w:right="60" w:firstLine="0"/>
              <w:rPr>
                <w:sz w:val="24"/>
                <w:szCs w:val="24"/>
              </w:rPr>
            </w:pPr>
            <w:r>
              <w:rPr>
                <w:sz w:val="24"/>
                <w:szCs w:val="24"/>
              </w:rPr>
              <w:t>Dutta, D.N. (1978). Library Classification: A manual. Calcutta: The World Press</w:t>
            </w:r>
          </w:p>
          <w:p>
            <w:pPr>
              <w:pStyle w:val="13"/>
              <w:numPr>
                <w:ilvl w:val="0"/>
                <w:numId w:val="5"/>
              </w:numPr>
              <w:tabs>
                <w:tab w:val="left" w:pos="725"/>
              </w:tabs>
              <w:spacing w:line="276" w:lineRule="auto"/>
              <w:ind w:left="90" w:right="60" w:firstLine="0"/>
              <w:jc w:val="both"/>
              <w:rPr>
                <w:sz w:val="24"/>
                <w:szCs w:val="24"/>
              </w:rPr>
            </w:pPr>
            <w:r>
              <w:rPr>
                <w:sz w:val="24"/>
                <w:szCs w:val="24"/>
              </w:rPr>
              <w:t xml:space="preserve">Husain, Shabahat (2004). Library Classification: Facets and Analyses. Delhi: B.R. Publishing </w:t>
            </w:r>
          </w:p>
          <w:p>
            <w:pPr>
              <w:pStyle w:val="13"/>
              <w:tabs>
                <w:tab w:val="left" w:pos="725"/>
              </w:tabs>
              <w:spacing w:line="276" w:lineRule="auto"/>
              <w:ind w:left="90" w:right="60"/>
              <w:jc w:val="both"/>
              <w:rPr>
                <w:sz w:val="24"/>
                <w:szCs w:val="24"/>
              </w:rPr>
            </w:pPr>
            <w:r>
              <w:rPr>
                <w:sz w:val="24"/>
                <w:szCs w:val="24"/>
              </w:rPr>
              <w:t xml:space="preserve">          Corporation.</w:t>
            </w:r>
          </w:p>
          <w:p>
            <w:pPr>
              <w:pStyle w:val="13"/>
              <w:numPr>
                <w:ilvl w:val="0"/>
                <w:numId w:val="5"/>
              </w:numPr>
              <w:tabs>
                <w:tab w:val="left" w:pos="725"/>
              </w:tabs>
              <w:spacing w:line="276" w:lineRule="auto"/>
              <w:ind w:left="90" w:right="60" w:firstLine="0"/>
              <w:rPr>
                <w:sz w:val="24"/>
                <w:szCs w:val="24"/>
              </w:rPr>
            </w:pPr>
            <w:r>
              <w:rPr>
                <w:sz w:val="24"/>
                <w:szCs w:val="24"/>
              </w:rPr>
              <w:t>Krishan Kumar (1979). Theory of Classification. New Delhi: Vikas Publishing</w:t>
            </w:r>
          </w:p>
          <w:p>
            <w:pPr>
              <w:rPr>
                <w:sz w:val="24"/>
                <w:szCs w:val="24"/>
              </w:rPr>
            </w:pPr>
            <w:r>
              <w:rPr>
                <w:sz w:val="24"/>
                <w:szCs w:val="24"/>
              </w:rPr>
              <w:t xml:space="preserve">  8.</w:t>
            </w:r>
            <w:r>
              <w:rPr>
                <w:sz w:val="24"/>
                <w:szCs w:val="24"/>
              </w:rPr>
              <w:tab/>
            </w:r>
            <w:r>
              <w:rPr>
                <w:rFonts w:hint="cs" w:ascii="Mangal" w:hAnsi="Mangal" w:cs="Mangal"/>
                <w:sz w:val="24"/>
                <w:szCs w:val="24"/>
                <w:cs/>
              </w:rPr>
              <w:t>ध्यानी</w:t>
            </w:r>
            <w:r>
              <w:rPr>
                <w:sz w:val="24"/>
                <w:szCs w:val="24"/>
              </w:rPr>
              <w:t xml:space="preserve">, </w:t>
            </w:r>
            <w:r>
              <w:rPr>
                <w:rFonts w:hint="cs" w:ascii="Mangal" w:hAnsi="Mangal" w:cs="Mangal"/>
                <w:sz w:val="24"/>
                <w:szCs w:val="24"/>
                <w:cs/>
              </w:rPr>
              <w:t>पुष्पाःपुस्तकालयवर्गीकरण</w:t>
            </w:r>
            <w:r>
              <w:rPr>
                <w:sz w:val="24"/>
                <w:szCs w:val="24"/>
              </w:rPr>
              <w:t xml:space="preserve">, </w:t>
            </w:r>
            <w:r>
              <w:rPr>
                <w:rFonts w:hint="cs" w:ascii="Mangal" w:hAnsi="Mangal" w:cs="Mangal"/>
                <w:sz w:val="24"/>
                <w:szCs w:val="24"/>
                <w:cs/>
              </w:rPr>
              <w:t>दिल्लीःनेहापब्लिशर्स</w:t>
            </w:r>
            <w:r>
              <w:rPr>
                <w:sz w:val="24"/>
                <w:szCs w:val="24"/>
              </w:rPr>
              <w:t>, 2016</w:t>
            </w:r>
          </w:p>
          <w:p>
            <w:r>
              <w:rPr>
                <w:sz w:val="24"/>
                <w:szCs w:val="24"/>
              </w:rPr>
              <w:t xml:space="preserve">  9.</w:t>
            </w:r>
            <w:r>
              <w:rPr>
                <w:sz w:val="24"/>
                <w:szCs w:val="24"/>
              </w:rPr>
              <w:tab/>
            </w:r>
            <w:r>
              <w:rPr>
                <w:rFonts w:hint="cs" w:ascii="Mangal" w:hAnsi="Mangal" w:cs="Mangal"/>
                <w:sz w:val="24"/>
                <w:szCs w:val="24"/>
                <w:cs/>
              </w:rPr>
              <w:t>त्रिपाठी</w:t>
            </w:r>
            <w:r>
              <w:rPr>
                <w:sz w:val="24"/>
                <w:szCs w:val="24"/>
              </w:rPr>
              <w:t xml:space="preserve">, </w:t>
            </w:r>
            <w:r>
              <w:rPr>
                <w:rFonts w:hint="cs" w:ascii="Mangal" w:hAnsi="Mangal" w:cs="Mangal"/>
                <w:sz w:val="24"/>
                <w:szCs w:val="24"/>
                <w:cs/>
              </w:rPr>
              <w:t>एस</w:t>
            </w:r>
            <w:r>
              <w:rPr>
                <w:sz w:val="24"/>
                <w:szCs w:val="24"/>
              </w:rPr>
              <w:t>0</w:t>
            </w:r>
            <w:r>
              <w:rPr>
                <w:rFonts w:hint="cs" w:ascii="Mangal" w:hAnsi="Mangal" w:cs="Mangal"/>
                <w:sz w:val="24"/>
                <w:szCs w:val="24"/>
                <w:cs/>
              </w:rPr>
              <w:t>एम</w:t>
            </w:r>
            <w:r>
              <w:rPr>
                <w:sz w:val="24"/>
                <w:szCs w:val="24"/>
              </w:rPr>
              <w:t>0:</w:t>
            </w:r>
            <w:r>
              <w:rPr>
                <w:rFonts w:hint="cs" w:ascii="Mangal" w:hAnsi="Mangal" w:cs="Mangal"/>
                <w:sz w:val="24"/>
                <w:szCs w:val="24"/>
                <w:cs/>
              </w:rPr>
              <w:t>ग्रन्थालयवग्रीकरणकेमूलतन्त्रःआगरा</w:t>
            </w:r>
            <w:r>
              <w:rPr>
                <w:sz w:val="24"/>
                <w:szCs w:val="24"/>
              </w:rPr>
              <w:t xml:space="preserve">, </w:t>
            </w:r>
            <w:r>
              <w:rPr>
                <w:rFonts w:hint="cs" w:ascii="Mangal" w:hAnsi="Mangal" w:cs="Mangal"/>
                <w:sz w:val="24"/>
                <w:szCs w:val="24"/>
                <w:cs/>
              </w:rPr>
              <w:t>वाई</w:t>
            </w:r>
            <w:r>
              <w:rPr>
                <w:sz w:val="24"/>
                <w:szCs w:val="24"/>
              </w:rPr>
              <w:t>0</w:t>
            </w:r>
            <w:r>
              <w:rPr>
                <w:rFonts w:hint="cs" w:ascii="Mangal" w:hAnsi="Mangal" w:cs="Mangal"/>
                <w:sz w:val="24"/>
                <w:szCs w:val="24"/>
                <w:cs/>
              </w:rPr>
              <w:t>के</w:t>
            </w:r>
            <w:r>
              <w:rPr>
                <w:sz w:val="24"/>
                <w:szCs w:val="24"/>
              </w:rPr>
              <w:t>0</w:t>
            </w:r>
            <w:r>
              <w:rPr>
                <w:rFonts w:hint="cs" w:ascii="Mangal" w:hAnsi="Mangal" w:cs="Mangal"/>
                <w:sz w:val="24"/>
                <w:szCs w:val="24"/>
                <w:cs/>
              </w:rPr>
              <w:t>पब्लिशर</w:t>
            </w:r>
          </w:p>
        </w:tc>
      </w:tr>
    </w:tbl>
    <w:p>
      <w:pPr>
        <w:spacing w:line="276" w:lineRule="auto"/>
        <w:ind w:left="90" w:right="60"/>
        <w:rPr>
          <w:sz w:val="24"/>
          <w:szCs w:val="24"/>
        </w:rPr>
        <w:sectPr>
          <w:pgSz w:w="12240" w:h="15840"/>
          <w:pgMar w:top="540" w:right="260" w:bottom="720" w:left="400" w:header="0" w:footer="525" w:gutter="0"/>
          <w:cols w:space="720" w:num="1"/>
        </w:sect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9952" w:type="dxa"/>
          </w:tcPr>
          <w:p>
            <w:pPr>
              <w:pStyle w:val="13"/>
              <w:spacing w:line="276" w:lineRule="auto"/>
              <w:ind w:left="90" w:right="60"/>
              <w:rPr>
                <w:sz w:val="24"/>
                <w:szCs w:val="24"/>
              </w:rPr>
            </w:pPr>
            <w:r>
              <w:rPr>
                <w:w w:val="105"/>
                <w:sz w:val="24"/>
                <w:szCs w:val="24"/>
              </w:rPr>
              <w:t>Suggestive digital plat forms web links-</w:t>
            </w:r>
          </w:p>
          <w:p>
            <w:pPr>
              <w:pStyle w:val="13"/>
              <w:numPr>
                <w:ilvl w:val="0"/>
                <w:numId w:val="6"/>
              </w:numPr>
              <w:tabs>
                <w:tab w:val="left" w:pos="725"/>
              </w:tabs>
              <w:spacing w:line="276" w:lineRule="auto"/>
              <w:ind w:left="90" w:right="60" w:firstLine="0"/>
              <w:rPr>
                <w:sz w:val="24"/>
                <w:szCs w:val="24"/>
              </w:rPr>
            </w:pPr>
            <w:r>
              <w:rPr>
                <w:sz w:val="24"/>
                <w:szCs w:val="24"/>
              </w:rPr>
              <w:t>https://lisstudymaterials.wordpress.com/</w:t>
            </w:r>
          </w:p>
          <w:p>
            <w:pPr>
              <w:pStyle w:val="13"/>
              <w:numPr>
                <w:ilvl w:val="0"/>
                <w:numId w:val="6"/>
              </w:numPr>
              <w:tabs>
                <w:tab w:val="left" w:pos="725"/>
              </w:tabs>
              <w:spacing w:line="276" w:lineRule="auto"/>
              <w:ind w:left="90" w:right="60" w:firstLine="0"/>
              <w:rPr>
                <w:sz w:val="24"/>
                <w:szCs w:val="24"/>
              </w:rPr>
            </w:pPr>
            <w:r>
              <w:fldChar w:fldCharType="begin"/>
            </w:r>
            <w:r>
              <w:instrText xml:space="preserve"> HYPERLINK "http://egyankosh.ac.in/" \h </w:instrText>
            </w:r>
            <w:r>
              <w:fldChar w:fldCharType="separate"/>
            </w:r>
            <w:r>
              <w:rPr>
                <w:sz w:val="24"/>
                <w:szCs w:val="24"/>
              </w:rPr>
              <w:t>http://egyankosh.ac.in/</w:t>
            </w:r>
            <w:r>
              <w:rPr>
                <w:sz w:val="24"/>
                <w:szCs w:val="24"/>
              </w:rPr>
              <w:fldChar w:fldCharType="end"/>
            </w:r>
          </w:p>
          <w:p>
            <w:pPr>
              <w:pStyle w:val="13"/>
              <w:numPr>
                <w:ilvl w:val="0"/>
                <w:numId w:val="6"/>
              </w:numPr>
              <w:tabs>
                <w:tab w:val="left" w:pos="725"/>
              </w:tabs>
              <w:spacing w:line="276" w:lineRule="auto"/>
              <w:ind w:left="90" w:right="60" w:firstLine="0"/>
              <w:rPr>
                <w:sz w:val="24"/>
                <w:szCs w:val="24"/>
              </w:rPr>
            </w:pPr>
            <w:r>
              <w:fldChar w:fldCharType="begin"/>
            </w:r>
            <w:r>
              <w:instrText xml:space="preserve"> HYPERLINK "http://library-soup.blogspot.com/" \h </w:instrText>
            </w:r>
            <w:r>
              <w:fldChar w:fldCharType="separate"/>
            </w:r>
            <w:r>
              <w:rPr>
                <w:sz w:val="24"/>
                <w:szCs w:val="24"/>
                <w:u w:val="single"/>
              </w:rPr>
              <w:t>http://library-soup.blogspot.com/</w:t>
            </w:r>
            <w:r>
              <w:rPr>
                <w:sz w:val="24"/>
                <w:szCs w:val="24"/>
                <w:u w:val="single"/>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9952" w:type="dxa"/>
          </w:tcPr>
          <w:p>
            <w:pPr>
              <w:pStyle w:val="13"/>
              <w:spacing w:line="276" w:lineRule="auto"/>
              <w:ind w:left="90" w:right="60"/>
              <w:rPr>
                <w:sz w:val="24"/>
                <w:szCs w:val="24"/>
              </w:rPr>
            </w:pPr>
            <w:r>
              <w:rPr>
                <w:w w:val="105"/>
                <w:sz w:val="24"/>
                <w:szCs w:val="24"/>
              </w:rPr>
              <w:t>This course can be opted by the students of BLISc.</w:t>
            </w:r>
          </w:p>
          <w:p>
            <w:pPr>
              <w:pStyle w:val="13"/>
              <w:spacing w:line="276" w:lineRule="auto"/>
              <w:ind w:left="90" w:right="60"/>
              <w:rPr>
                <w:sz w:val="24"/>
                <w:szCs w:val="24"/>
              </w:rPr>
            </w:pPr>
            <w:r>
              <w:rPr>
                <w:w w:val="10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7" w:hRule="atLeast"/>
        </w:trPr>
        <w:tc>
          <w:tcPr>
            <w:tcW w:w="9952" w:type="dxa"/>
          </w:tcPr>
          <w:p>
            <w:pPr>
              <w:pStyle w:val="13"/>
              <w:spacing w:line="276" w:lineRule="auto"/>
              <w:ind w:left="105" w:right="60"/>
              <w:jc w:val="both"/>
              <w:rPr>
                <w:sz w:val="24"/>
                <w:szCs w:val="24"/>
              </w:rPr>
            </w:pPr>
            <w:r>
              <w:rPr>
                <w:sz w:val="24"/>
                <w:szCs w:val="24"/>
              </w:rPr>
              <w:t>Suggested Continuous Evaluation Methods:</w:t>
            </w:r>
          </w:p>
          <w:p>
            <w:pPr>
              <w:pStyle w:val="13"/>
              <w:spacing w:line="276" w:lineRule="auto"/>
              <w:ind w:left="105" w:right="60"/>
              <w:jc w:val="both"/>
              <w:rPr>
                <w:sz w:val="24"/>
                <w:szCs w:val="24"/>
              </w:rPr>
            </w:pPr>
            <w:r>
              <w:rPr>
                <w:b/>
                <w:sz w:val="24"/>
                <w:szCs w:val="24"/>
              </w:rPr>
              <w:t xml:space="preserve">Internal Evaluation 25 Marks: </w:t>
            </w:r>
            <w:r>
              <w:rPr>
                <w:sz w:val="24"/>
                <w:szCs w:val="24"/>
              </w:rPr>
              <w:t>20 Marks (2 Tests - 10 Marks each) 05 Marks (Assignment)</w:t>
            </w:r>
          </w:p>
          <w:p>
            <w:pPr>
              <w:pStyle w:val="13"/>
              <w:spacing w:line="276" w:lineRule="auto"/>
              <w:ind w:left="105" w:right="60"/>
              <w:jc w:val="both"/>
              <w:rPr>
                <w:sz w:val="24"/>
                <w:szCs w:val="24"/>
              </w:rPr>
            </w:pPr>
            <w:r>
              <w:rPr>
                <w:b/>
                <w:sz w:val="24"/>
                <w:szCs w:val="24"/>
              </w:rPr>
              <w:t xml:space="preserve">External Evaluation 75 Marks: </w:t>
            </w:r>
            <w:r>
              <w:rPr>
                <w:sz w:val="24"/>
                <w:szCs w:val="24"/>
              </w:rPr>
              <w:t>The paper will be divided into Three Sections A, B and C.</w:t>
            </w:r>
          </w:p>
          <w:p>
            <w:pPr>
              <w:pStyle w:val="13"/>
              <w:spacing w:line="276" w:lineRule="auto"/>
              <w:ind w:left="105" w:right="60"/>
              <w:jc w:val="both"/>
              <w:rPr>
                <w:b/>
                <w:sz w:val="24"/>
                <w:szCs w:val="24"/>
              </w:rPr>
            </w:pPr>
          </w:p>
          <w:p>
            <w:pPr>
              <w:pStyle w:val="13"/>
              <w:spacing w:line="276" w:lineRule="auto"/>
              <w:ind w:left="105" w:right="60"/>
              <w:jc w:val="both"/>
              <w:rPr>
                <w:sz w:val="24"/>
                <w:szCs w:val="24"/>
              </w:rPr>
            </w:pPr>
            <w:r>
              <w:rPr>
                <w:b/>
                <w:sz w:val="24"/>
                <w:szCs w:val="24"/>
              </w:rPr>
              <w:t xml:space="preserve">Section A </w:t>
            </w:r>
            <w:r>
              <w:rPr>
                <w:sz w:val="24"/>
                <w:szCs w:val="24"/>
              </w:rPr>
              <w:t xml:space="preserve">will consist of </w:t>
            </w:r>
            <w:r>
              <w:rPr>
                <w:b/>
                <w:i/>
                <w:sz w:val="24"/>
                <w:szCs w:val="24"/>
              </w:rPr>
              <w:t xml:space="preserve">Five </w:t>
            </w:r>
            <w:r>
              <w:rPr>
                <w:sz w:val="24"/>
                <w:szCs w:val="24"/>
              </w:rPr>
              <w:t>Short Answer Type questions not exceeding 75 words. The examinee will attempt all questions. Each question carries 2 marks.</w:t>
            </w:r>
          </w:p>
          <w:p>
            <w:pPr>
              <w:pStyle w:val="13"/>
              <w:spacing w:line="276" w:lineRule="auto"/>
              <w:ind w:left="105" w:right="60"/>
              <w:jc w:val="both"/>
              <w:rPr>
                <w:b/>
                <w:i/>
                <w:sz w:val="24"/>
                <w:szCs w:val="24"/>
              </w:rPr>
            </w:pPr>
            <w:r>
              <w:rPr>
                <w:b/>
                <w:sz w:val="24"/>
                <w:szCs w:val="24"/>
              </w:rPr>
              <w:t xml:space="preserve">Section B </w:t>
            </w:r>
            <w:r>
              <w:rPr>
                <w:sz w:val="24"/>
                <w:szCs w:val="24"/>
              </w:rPr>
              <w:t xml:space="preserve">will consist of </w:t>
            </w:r>
            <w:r>
              <w:rPr>
                <w:b/>
                <w:i/>
                <w:sz w:val="24"/>
                <w:szCs w:val="24"/>
              </w:rPr>
              <w:t xml:space="preserve">Three </w:t>
            </w:r>
            <w:r>
              <w:rPr>
                <w:sz w:val="24"/>
                <w:szCs w:val="24"/>
              </w:rPr>
              <w:t xml:space="preserve">questions not exceeding 200 words. The examinee will attempt </w:t>
            </w:r>
            <w:r>
              <w:rPr>
                <w:b/>
                <w:i/>
                <w:sz w:val="24"/>
                <w:szCs w:val="24"/>
              </w:rPr>
              <w:t xml:space="preserve">Two </w:t>
            </w:r>
            <w:r>
              <w:rPr>
                <w:sz w:val="24"/>
                <w:szCs w:val="24"/>
              </w:rPr>
              <w:t>questions. Each question carries 10 marks.</w:t>
            </w:r>
          </w:p>
          <w:p>
            <w:pPr>
              <w:pStyle w:val="13"/>
              <w:spacing w:line="276" w:lineRule="auto"/>
              <w:ind w:left="105" w:right="60"/>
              <w:jc w:val="both"/>
              <w:rPr>
                <w:sz w:val="24"/>
                <w:szCs w:val="24"/>
              </w:rPr>
            </w:pPr>
            <w:r>
              <w:rPr>
                <w:b/>
                <w:sz w:val="24"/>
                <w:szCs w:val="24"/>
              </w:rPr>
              <w:t xml:space="preserve">Section C </w:t>
            </w:r>
            <w:r>
              <w:rPr>
                <w:sz w:val="24"/>
                <w:szCs w:val="24"/>
              </w:rPr>
              <w:t xml:space="preserve">will consist of </w:t>
            </w:r>
            <w:r>
              <w:rPr>
                <w:b/>
                <w:i/>
                <w:sz w:val="24"/>
                <w:szCs w:val="24"/>
              </w:rPr>
              <w:t xml:space="preserve">Five </w:t>
            </w:r>
            <w:r>
              <w:rPr>
                <w:sz w:val="24"/>
                <w:szCs w:val="24"/>
              </w:rPr>
              <w:t>questions in detail. The examinee will attempt t</w:t>
            </w:r>
            <w:r>
              <w:rPr>
                <w:b/>
                <w:i/>
                <w:sz w:val="24"/>
                <w:szCs w:val="24"/>
              </w:rPr>
              <w:t xml:space="preserve">hree </w:t>
            </w:r>
            <w:r>
              <w:rPr>
                <w:sz w:val="24"/>
                <w:szCs w:val="24"/>
              </w:rPr>
              <w:t>questions. Each question carries 15 marks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9952" w:type="dxa"/>
          </w:tcPr>
          <w:p>
            <w:pPr>
              <w:pStyle w:val="13"/>
              <w:ind w:left="105" w:right="60"/>
              <w:jc w:val="both"/>
              <w:rPr>
                <w:sz w:val="24"/>
                <w:szCs w:val="24"/>
              </w:rPr>
            </w:pPr>
            <w:r>
              <w:rPr>
                <w:w w:val="105"/>
                <w:sz w:val="24"/>
                <w:szCs w:val="24"/>
              </w:rPr>
              <w:t>Course prerequisites: To study this course, a student must have had the Graduation in any discipline.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9952" w:type="dxa"/>
          </w:tcPr>
          <w:p>
            <w:pPr>
              <w:ind w:left="105"/>
              <w:rPr>
                <w:sz w:val="24"/>
                <w:szCs w:val="24"/>
              </w:rPr>
            </w:pPr>
            <w:r>
              <w:rPr>
                <w:sz w:val="24"/>
                <w:szCs w:val="24"/>
              </w:rPr>
              <w:t>Suggested equivalent online courses: Courses on Swayam/MOOCS/NPTEL</w:t>
            </w:r>
          </w:p>
          <w:p>
            <w:pPr>
              <w:ind w:left="105"/>
              <w:rPr>
                <w:sz w:val="24"/>
                <w:szCs w:val="24"/>
              </w:rPr>
            </w:pPr>
            <w:r>
              <w:rPr>
                <w:w w:val="10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952" w:type="dxa"/>
          </w:tcPr>
          <w:p>
            <w:pPr>
              <w:ind w:left="105"/>
              <w:rPr>
                <w:sz w:val="24"/>
                <w:szCs w:val="24"/>
              </w:rPr>
            </w:pPr>
            <w:r>
              <w:rPr>
                <w:w w:val="105"/>
                <w:sz w:val="24"/>
                <w:szCs w:val="24"/>
              </w:rPr>
              <w:t>Further Suggestions:</w:t>
            </w:r>
          </w:p>
          <w:p>
            <w:pPr>
              <w:ind w:left="105"/>
              <w:rPr>
                <w:sz w:val="24"/>
                <w:szCs w:val="24"/>
              </w:rPr>
            </w:pPr>
            <w:r>
              <w:rPr>
                <w:w w:val="105"/>
                <w:sz w:val="24"/>
                <w:szCs w:val="24"/>
              </w:rPr>
              <w:t>……………………………………………………………………………………………………...</w:t>
            </w:r>
          </w:p>
        </w:tc>
      </w:tr>
    </w:tbl>
    <w:p>
      <w:pPr>
        <w:spacing w:line="241" w:lineRule="exact"/>
        <w:sectPr>
          <w:pgSz w:w="12240" w:h="15840"/>
          <w:pgMar w:top="860" w:right="260" w:bottom="1120" w:left="400" w:header="0" w:footer="920" w:gutter="0"/>
          <w:cols w:space="720" w:num="1"/>
        </w:sectPr>
      </w:pPr>
    </w:p>
    <w:p>
      <w:pPr>
        <w:spacing w:line="276" w:lineRule="auto"/>
        <w:ind w:left="90"/>
        <w:jc w:val="center"/>
        <w:rPr>
          <w:b/>
          <w:sz w:val="24"/>
          <w:szCs w:val="24"/>
        </w:rPr>
      </w:pPr>
      <w:r>
        <w:rPr>
          <w:b/>
          <w:sz w:val="24"/>
          <w:szCs w:val="24"/>
        </w:rPr>
        <w:t>Bachelor of Library and Information Science</w:t>
      </w:r>
    </w:p>
    <w:p>
      <w:pPr>
        <w:pStyle w:val="6"/>
        <w:spacing w:line="276" w:lineRule="auto"/>
        <w:ind w:left="90"/>
        <w:rPr>
          <w:b/>
        </w:r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1720"/>
        <w:gridCol w:w="1731"/>
        <w:gridCol w:w="1102"/>
        <w:gridCol w:w="1971"/>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165" w:type="dxa"/>
            <w:gridSpan w:val="2"/>
          </w:tcPr>
          <w:p>
            <w:pPr>
              <w:pStyle w:val="13"/>
              <w:spacing w:line="276" w:lineRule="auto"/>
              <w:ind w:left="90"/>
              <w:rPr>
                <w:sz w:val="24"/>
                <w:szCs w:val="24"/>
              </w:rPr>
            </w:pPr>
            <w:r>
              <w:rPr>
                <w:sz w:val="24"/>
                <w:szCs w:val="24"/>
              </w:rPr>
              <w:t>Programme/Class: Certificate</w:t>
            </w:r>
          </w:p>
        </w:tc>
        <w:tc>
          <w:tcPr>
            <w:tcW w:w="2833" w:type="dxa"/>
            <w:gridSpan w:val="2"/>
          </w:tcPr>
          <w:p>
            <w:pPr>
              <w:pStyle w:val="13"/>
              <w:spacing w:line="276" w:lineRule="auto"/>
              <w:ind w:left="90"/>
              <w:rPr>
                <w:sz w:val="24"/>
                <w:szCs w:val="24"/>
              </w:rPr>
            </w:pPr>
            <w:r>
              <w:rPr>
                <w:sz w:val="24"/>
                <w:szCs w:val="24"/>
              </w:rPr>
              <w:t>Year: First</w:t>
            </w:r>
          </w:p>
        </w:tc>
        <w:tc>
          <w:tcPr>
            <w:tcW w:w="3956" w:type="dxa"/>
            <w:gridSpan w:val="2"/>
          </w:tcPr>
          <w:p>
            <w:pPr>
              <w:pStyle w:val="13"/>
              <w:spacing w:line="276" w:lineRule="auto"/>
              <w:ind w:left="90"/>
              <w:rPr>
                <w:sz w:val="24"/>
                <w:szCs w:val="24"/>
              </w:rPr>
            </w:pPr>
            <w:r>
              <w:rPr>
                <w:sz w:val="24"/>
                <w:szCs w:val="24"/>
              </w:rPr>
              <w:t>Semester: First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954" w:type="dxa"/>
            <w:gridSpan w:val="6"/>
          </w:tcPr>
          <w:p>
            <w:pPr>
              <w:pStyle w:val="13"/>
              <w:spacing w:line="276" w:lineRule="auto"/>
              <w:ind w:left="90"/>
              <w:jc w:val="center"/>
              <w:rPr>
                <w:sz w:val="24"/>
                <w:szCs w:val="24"/>
              </w:rPr>
            </w:pPr>
            <w:r>
              <w:rPr>
                <w:sz w:val="24"/>
                <w:szCs w:val="24"/>
              </w:rPr>
              <w:t>Subject: Library and Information Science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165" w:type="dxa"/>
            <w:gridSpan w:val="2"/>
          </w:tcPr>
          <w:p>
            <w:pPr>
              <w:pStyle w:val="13"/>
              <w:spacing w:line="276" w:lineRule="auto"/>
              <w:ind w:left="90"/>
              <w:rPr>
                <w:sz w:val="24"/>
                <w:szCs w:val="24"/>
              </w:rPr>
            </w:pPr>
            <w:r>
              <w:rPr>
                <w:sz w:val="24"/>
                <w:szCs w:val="24"/>
              </w:rPr>
              <w:t>Course Code: A190103T</w:t>
            </w:r>
          </w:p>
        </w:tc>
        <w:tc>
          <w:tcPr>
            <w:tcW w:w="6789" w:type="dxa"/>
            <w:gridSpan w:val="4"/>
          </w:tcPr>
          <w:p>
            <w:pPr>
              <w:pStyle w:val="13"/>
              <w:spacing w:line="276" w:lineRule="auto"/>
              <w:ind w:left="90"/>
              <w:rPr>
                <w:sz w:val="24"/>
                <w:szCs w:val="24"/>
              </w:rPr>
            </w:pPr>
            <w:r>
              <w:rPr>
                <w:sz w:val="24"/>
                <w:szCs w:val="24"/>
              </w:rPr>
              <w:t>Course Title: Library Cataloguing (Theory)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9954" w:type="dxa"/>
            <w:gridSpan w:val="6"/>
          </w:tcPr>
          <w:p>
            <w:pPr>
              <w:pStyle w:val="13"/>
              <w:spacing w:line="276" w:lineRule="auto"/>
              <w:ind w:left="90" w:right="129"/>
              <w:jc w:val="both"/>
              <w:rPr>
                <w:b/>
                <w:sz w:val="24"/>
                <w:szCs w:val="24"/>
              </w:rPr>
            </w:pPr>
            <w:r>
              <w:rPr>
                <w:b/>
                <w:sz w:val="24"/>
                <w:szCs w:val="24"/>
              </w:rPr>
              <w:t>Course Outcome:</w:t>
            </w:r>
          </w:p>
          <w:p>
            <w:pPr>
              <w:pStyle w:val="13"/>
              <w:spacing w:line="276" w:lineRule="auto"/>
              <w:ind w:left="90" w:right="129"/>
              <w:jc w:val="both"/>
              <w:rPr>
                <w:sz w:val="24"/>
                <w:szCs w:val="24"/>
              </w:rPr>
            </w:pPr>
            <w:r>
              <w:rPr>
                <w:sz w:val="24"/>
                <w:szCs w:val="24"/>
              </w:rPr>
              <w:t>After studying this paper, the students shall be able to understand the concept and objectives of library catalogue. To know about the normative principles of cataloguing. Comprehend various forms (inner and outer) of library catalogue. Review the features and development of different cataloguing codes. Understand various approaches of deriving subject headings. Understand the concept of co-operative and centralized cataloguing. Examine the current trends in library cataloguing. Understand the complexities in rendering of entries and alphabetization.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4896" w:type="dxa"/>
            <w:gridSpan w:val="3"/>
          </w:tcPr>
          <w:p>
            <w:pPr>
              <w:pStyle w:val="13"/>
              <w:spacing w:line="276" w:lineRule="auto"/>
              <w:ind w:left="90"/>
              <w:jc w:val="center"/>
              <w:rPr>
                <w:sz w:val="24"/>
                <w:szCs w:val="24"/>
              </w:rPr>
            </w:pPr>
            <w:r>
              <w:rPr>
                <w:sz w:val="24"/>
                <w:szCs w:val="24"/>
              </w:rPr>
              <w:t>Credits:4</w:t>
            </w:r>
          </w:p>
        </w:tc>
        <w:tc>
          <w:tcPr>
            <w:tcW w:w="5058" w:type="dxa"/>
            <w:gridSpan w:val="3"/>
          </w:tcPr>
          <w:p>
            <w:pPr>
              <w:pStyle w:val="13"/>
              <w:spacing w:line="276" w:lineRule="auto"/>
              <w:ind w:left="90"/>
              <w:rPr>
                <w:b/>
                <w:i/>
                <w:sz w:val="24"/>
                <w:szCs w:val="24"/>
              </w:rPr>
            </w:pPr>
            <w:r>
              <w:rPr>
                <w:b/>
                <w:i/>
                <w:sz w:val="24"/>
                <w:szCs w:val="24"/>
              </w:rPr>
              <w:t>Core Compulsory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4896" w:type="dxa"/>
            <w:gridSpan w:val="3"/>
          </w:tcPr>
          <w:p>
            <w:pPr>
              <w:pStyle w:val="13"/>
              <w:spacing w:line="276" w:lineRule="auto"/>
              <w:ind w:left="90"/>
              <w:rPr>
                <w:sz w:val="24"/>
                <w:szCs w:val="24"/>
              </w:rPr>
            </w:pPr>
            <w:r>
              <w:rPr>
                <w:sz w:val="24"/>
                <w:szCs w:val="24"/>
              </w:rPr>
              <w:t>Max. Marks: 25+75</w:t>
            </w:r>
          </w:p>
        </w:tc>
        <w:tc>
          <w:tcPr>
            <w:tcW w:w="5058" w:type="dxa"/>
            <w:gridSpan w:val="3"/>
          </w:tcPr>
          <w:p>
            <w:pPr>
              <w:pStyle w:val="13"/>
              <w:spacing w:line="276" w:lineRule="auto"/>
              <w:ind w:left="90"/>
              <w:rPr>
                <w:sz w:val="24"/>
                <w:szCs w:val="24"/>
              </w:rPr>
            </w:pPr>
            <w:r>
              <w:rPr>
                <w:sz w:val="24"/>
                <w:szCs w:val="24"/>
              </w:rPr>
              <w:t>Min.PassingMarks:40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9954" w:type="dxa"/>
            <w:gridSpan w:val="6"/>
          </w:tcPr>
          <w:p>
            <w:pPr>
              <w:pStyle w:val="13"/>
              <w:spacing w:line="276" w:lineRule="auto"/>
              <w:ind w:left="90"/>
              <w:jc w:val="center"/>
              <w:rPr>
                <w:sz w:val="24"/>
                <w:szCs w:val="24"/>
              </w:rPr>
            </w:pPr>
            <w:r>
              <w:rPr>
                <w:w w:val="105"/>
                <w:sz w:val="24"/>
                <w:szCs w:val="24"/>
              </w:rPr>
              <w:t>Total No. of Lectures- Tutorials-Practical (in hours per week): L-T-P:4-0-0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445" w:type="dxa"/>
          </w:tcPr>
          <w:p>
            <w:pPr>
              <w:pStyle w:val="13"/>
              <w:spacing w:line="276" w:lineRule="auto"/>
              <w:ind w:left="90"/>
              <w:jc w:val="center"/>
              <w:rPr>
                <w:b/>
                <w:sz w:val="24"/>
                <w:szCs w:val="24"/>
              </w:rPr>
            </w:pPr>
            <w:r>
              <w:rPr>
                <w:b/>
                <w:w w:val="105"/>
                <w:sz w:val="24"/>
                <w:szCs w:val="24"/>
              </w:rPr>
              <w:t>Unit</w:t>
            </w:r>
          </w:p>
        </w:tc>
        <w:tc>
          <w:tcPr>
            <w:tcW w:w="6524" w:type="dxa"/>
            <w:gridSpan w:val="4"/>
          </w:tcPr>
          <w:p>
            <w:pPr>
              <w:pStyle w:val="13"/>
              <w:spacing w:line="276" w:lineRule="auto"/>
              <w:ind w:left="90"/>
              <w:jc w:val="center"/>
              <w:rPr>
                <w:b/>
                <w:sz w:val="24"/>
                <w:szCs w:val="24"/>
              </w:rPr>
            </w:pPr>
            <w:r>
              <w:rPr>
                <w:b/>
                <w:sz w:val="24"/>
                <w:szCs w:val="24"/>
              </w:rPr>
              <w:t>Topics</w:t>
            </w:r>
          </w:p>
        </w:tc>
        <w:tc>
          <w:tcPr>
            <w:tcW w:w="1985" w:type="dxa"/>
          </w:tcPr>
          <w:p>
            <w:pPr>
              <w:pStyle w:val="13"/>
              <w:spacing w:line="276" w:lineRule="auto"/>
              <w:ind w:left="90" w:firstLine="136"/>
              <w:rPr>
                <w:b/>
                <w:sz w:val="24"/>
                <w:szCs w:val="24"/>
              </w:rPr>
            </w:pPr>
            <w:r>
              <w:rPr>
                <w:b/>
                <w:w w:val="105"/>
                <w:sz w:val="24"/>
                <w:szCs w:val="24"/>
              </w:rPr>
              <w:t xml:space="preserve">No. of </w:t>
            </w:r>
            <w:r>
              <w:rPr>
                <w:b/>
                <w:sz w:val="24"/>
                <w:szCs w:val="24"/>
              </w:rPr>
              <w:t>Lectures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445" w:type="dxa"/>
          </w:tcPr>
          <w:p>
            <w:pPr>
              <w:pStyle w:val="13"/>
              <w:spacing w:line="276" w:lineRule="auto"/>
              <w:ind w:left="90"/>
              <w:rPr>
                <w:sz w:val="24"/>
                <w:szCs w:val="24"/>
              </w:rPr>
            </w:pPr>
          </w:p>
        </w:tc>
        <w:tc>
          <w:tcPr>
            <w:tcW w:w="6524" w:type="dxa"/>
            <w:gridSpan w:val="4"/>
          </w:tcPr>
          <w:p>
            <w:pPr>
              <w:pStyle w:val="13"/>
              <w:spacing w:line="276" w:lineRule="auto"/>
              <w:ind w:left="90"/>
              <w:jc w:val="center"/>
              <w:rPr>
                <w:b/>
                <w:sz w:val="24"/>
                <w:szCs w:val="24"/>
              </w:rPr>
            </w:pPr>
            <w:r>
              <w:rPr>
                <w:b/>
                <w:sz w:val="24"/>
                <w:szCs w:val="24"/>
              </w:rPr>
              <w:t>Part I</w:t>
            </w:r>
          </w:p>
        </w:tc>
        <w:tc>
          <w:tcPr>
            <w:tcW w:w="1985" w:type="dxa"/>
          </w:tcPr>
          <w:p>
            <w:pPr>
              <w:pStyle w:val="13"/>
              <w:spacing w:line="276" w:lineRule="auto"/>
              <w:ind w:left="9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45" w:type="dxa"/>
            <w:vAlign w:val="center"/>
          </w:tcPr>
          <w:p>
            <w:pPr>
              <w:pStyle w:val="13"/>
              <w:spacing w:line="276" w:lineRule="auto"/>
              <w:ind w:left="90"/>
              <w:jc w:val="center"/>
              <w:rPr>
                <w:b/>
                <w:sz w:val="24"/>
                <w:szCs w:val="24"/>
              </w:rPr>
            </w:pPr>
            <w:r>
              <w:rPr>
                <w:b/>
                <w:w w:val="102"/>
                <w:sz w:val="24"/>
                <w:szCs w:val="24"/>
              </w:rPr>
              <w:t>I</w:t>
            </w:r>
          </w:p>
        </w:tc>
        <w:tc>
          <w:tcPr>
            <w:tcW w:w="6524" w:type="dxa"/>
            <w:gridSpan w:val="4"/>
            <w:vAlign w:val="center"/>
          </w:tcPr>
          <w:p>
            <w:pPr>
              <w:pStyle w:val="13"/>
              <w:spacing w:line="276" w:lineRule="auto"/>
              <w:ind w:left="90" w:right="34"/>
              <w:jc w:val="both"/>
              <w:rPr>
                <w:sz w:val="24"/>
                <w:szCs w:val="24"/>
              </w:rPr>
            </w:pPr>
            <w:r>
              <w:rPr>
                <w:b/>
                <w:sz w:val="24"/>
                <w:szCs w:val="24"/>
              </w:rPr>
              <w:t xml:space="preserve">Library Catalogue: </w:t>
            </w:r>
            <w:r>
              <w:rPr>
                <w:sz w:val="24"/>
                <w:szCs w:val="24"/>
              </w:rPr>
              <w:t>Definition, Need, Objective &amp; Functions. Normative Principles of Cataloguing. Cataloguing and Classification: Symbiotic relationship. Forms of Library Catalogue.</w:t>
            </w:r>
          </w:p>
        </w:tc>
        <w:tc>
          <w:tcPr>
            <w:tcW w:w="1985"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45" w:type="dxa"/>
            <w:vAlign w:val="center"/>
          </w:tcPr>
          <w:p>
            <w:pPr>
              <w:pStyle w:val="13"/>
              <w:spacing w:line="276" w:lineRule="auto"/>
              <w:ind w:left="90"/>
              <w:jc w:val="center"/>
              <w:rPr>
                <w:b/>
                <w:sz w:val="24"/>
                <w:szCs w:val="24"/>
              </w:rPr>
            </w:pPr>
            <w:r>
              <w:rPr>
                <w:b/>
                <w:w w:val="105"/>
                <w:sz w:val="24"/>
                <w:szCs w:val="24"/>
              </w:rPr>
              <w:t>II</w:t>
            </w:r>
          </w:p>
        </w:tc>
        <w:tc>
          <w:tcPr>
            <w:tcW w:w="6524" w:type="dxa"/>
            <w:gridSpan w:val="4"/>
            <w:vAlign w:val="center"/>
          </w:tcPr>
          <w:p>
            <w:pPr>
              <w:pStyle w:val="13"/>
              <w:spacing w:line="276" w:lineRule="auto"/>
              <w:ind w:left="90" w:right="34"/>
              <w:jc w:val="both"/>
              <w:rPr>
                <w:sz w:val="24"/>
                <w:szCs w:val="24"/>
              </w:rPr>
            </w:pPr>
            <w:r>
              <w:rPr>
                <w:b/>
                <w:sz w:val="24"/>
                <w:szCs w:val="24"/>
              </w:rPr>
              <w:t xml:space="preserve">Types and Functions of Cataloguing: </w:t>
            </w:r>
            <w:r>
              <w:rPr>
                <w:sz w:val="24"/>
                <w:szCs w:val="24"/>
              </w:rPr>
              <w:t>Dictionary, Classified. Library Catalogue Codes– CCC and AACR-II: Historical Development</w:t>
            </w:r>
          </w:p>
        </w:tc>
        <w:tc>
          <w:tcPr>
            <w:tcW w:w="1985"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445" w:type="dxa"/>
            <w:vAlign w:val="center"/>
          </w:tcPr>
          <w:p>
            <w:pPr>
              <w:pStyle w:val="13"/>
              <w:spacing w:line="276" w:lineRule="auto"/>
              <w:ind w:left="90"/>
              <w:jc w:val="center"/>
              <w:rPr>
                <w:b/>
                <w:sz w:val="24"/>
                <w:szCs w:val="24"/>
              </w:rPr>
            </w:pPr>
            <w:r>
              <w:rPr>
                <w:b/>
                <w:w w:val="105"/>
                <w:sz w:val="24"/>
                <w:szCs w:val="24"/>
              </w:rPr>
              <w:t>III</w:t>
            </w:r>
          </w:p>
        </w:tc>
        <w:tc>
          <w:tcPr>
            <w:tcW w:w="6524" w:type="dxa"/>
            <w:gridSpan w:val="4"/>
            <w:vAlign w:val="center"/>
          </w:tcPr>
          <w:p>
            <w:pPr>
              <w:pStyle w:val="13"/>
              <w:spacing w:line="276" w:lineRule="auto"/>
              <w:ind w:left="90" w:right="34"/>
              <w:jc w:val="both"/>
              <w:rPr>
                <w:sz w:val="24"/>
                <w:szCs w:val="24"/>
              </w:rPr>
            </w:pPr>
            <w:r>
              <w:rPr>
                <w:b/>
                <w:sz w:val="24"/>
                <w:szCs w:val="24"/>
              </w:rPr>
              <w:t xml:space="preserve">Subject Cataloguing: </w:t>
            </w:r>
            <w:r>
              <w:rPr>
                <w:sz w:val="24"/>
                <w:szCs w:val="24"/>
              </w:rPr>
              <w:t>Concept, Principles. Chain Procedure, Lists of Subject Headings. Centralized and Cooperative Cataloguing: Need, CIS and CIP, Prenatal Cataloguing. Union Catalogue: Need, Rules for Compilation. NUCSSI, DELNET, IndCat, WORLDCAT.</w:t>
            </w:r>
          </w:p>
        </w:tc>
        <w:tc>
          <w:tcPr>
            <w:tcW w:w="1985"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445" w:type="dxa"/>
            <w:vAlign w:val="center"/>
          </w:tcPr>
          <w:p>
            <w:pPr>
              <w:pStyle w:val="13"/>
              <w:spacing w:line="276" w:lineRule="auto"/>
              <w:ind w:left="90"/>
              <w:jc w:val="center"/>
              <w:rPr>
                <w:b/>
                <w:sz w:val="24"/>
                <w:szCs w:val="24"/>
              </w:rPr>
            </w:pPr>
            <w:r>
              <w:rPr>
                <w:b/>
                <w:w w:val="105"/>
                <w:sz w:val="24"/>
                <w:szCs w:val="24"/>
              </w:rPr>
              <w:t>IV</w:t>
            </w:r>
          </w:p>
        </w:tc>
        <w:tc>
          <w:tcPr>
            <w:tcW w:w="6524" w:type="dxa"/>
            <w:gridSpan w:val="4"/>
            <w:vAlign w:val="center"/>
          </w:tcPr>
          <w:p>
            <w:pPr>
              <w:pStyle w:val="13"/>
              <w:spacing w:line="276" w:lineRule="auto"/>
              <w:ind w:left="90" w:right="34"/>
              <w:jc w:val="both"/>
              <w:rPr>
                <w:sz w:val="24"/>
                <w:szCs w:val="24"/>
              </w:rPr>
            </w:pPr>
            <w:r>
              <w:rPr>
                <w:b/>
                <w:sz w:val="24"/>
                <w:szCs w:val="24"/>
              </w:rPr>
              <w:t xml:space="preserve">Indic Names: </w:t>
            </w:r>
            <w:r>
              <w:rPr>
                <w:sz w:val="24"/>
                <w:szCs w:val="24"/>
              </w:rPr>
              <w:t>Problems and Rendering. Cataloguing Rules according to A.A.C.R.-II and CCC for Joint authors, Corporate Authors and Pseudonyms. Cataloguing of Non-book Materials: Microfilms, Gramophone Records, Maps, Computer files</w:t>
            </w:r>
          </w:p>
        </w:tc>
        <w:tc>
          <w:tcPr>
            <w:tcW w:w="1985"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9954" w:type="dxa"/>
            <w:gridSpan w:val="6"/>
            <w:vAlign w:val="center"/>
          </w:tcPr>
          <w:p>
            <w:pPr>
              <w:pStyle w:val="13"/>
              <w:spacing w:line="276" w:lineRule="auto"/>
              <w:ind w:left="90"/>
              <w:rPr>
                <w:b/>
                <w:sz w:val="24"/>
                <w:szCs w:val="24"/>
              </w:rPr>
            </w:pPr>
            <w:r>
              <w:rPr>
                <w:b/>
                <w:sz w:val="24"/>
                <w:szCs w:val="24"/>
              </w:rPr>
              <w:t>Recommended Books:</w:t>
            </w:r>
          </w:p>
          <w:p>
            <w:pPr>
              <w:pStyle w:val="13"/>
              <w:numPr>
                <w:ilvl w:val="0"/>
                <w:numId w:val="7"/>
              </w:numPr>
              <w:tabs>
                <w:tab w:val="left" w:pos="724"/>
                <w:tab w:val="left" w:pos="725"/>
              </w:tabs>
              <w:spacing w:line="276" w:lineRule="auto"/>
              <w:ind w:left="735" w:hanging="360"/>
              <w:rPr>
                <w:sz w:val="24"/>
                <w:szCs w:val="24"/>
              </w:rPr>
            </w:pPr>
            <w:r>
              <w:rPr>
                <w:sz w:val="24"/>
                <w:szCs w:val="24"/>
              </w:rPr>
              <w:t>Girja Kumar &amp; Krishan Kumar (1975). Theory of Cataloguing. New Delhi: Vikas Publishing House.</w:t>
            </w:r>
          </w:p>
          <w:p>
            <w:pPr>
              <w:pStyle w:val="13"/>
              <w:numPr>
                <w:ilvl w:val="0"/>
                <w:numId w:val="7"/>
              </w:numPr>
              <w:tabs>
                <w:tab w:val="left" w:pos="724"/>
                <w:tab w:val="left" w:pos="725"/>
              </w:tabs>
              <w:spacing w:line="276" w:lineRule="auto"/>
              <w:ind w:left="735" w:hanging="360"/>
              <w:rPr>
                <w:sz w:val="24"/>
                <w:szCs w:val="24"/>
              </w:rPr>
            </w:pPr>
            <w:r>
              <w:rPr>
                <w:sz w:val="24"/>
                <w:szCs w:val="24"/>
              </w:rPr>
              <w:t>Sharma, Pandey S.K. (1986). Cataloguing Theory. New Delhi: EssEss Publication.</w:t>
            </w:r>
          </w:p>
          <w:p>
            <w:pPr>
              <w:pStyle w:val="13"/>
              <w:numPr>
                <w:ilvl w:val="0"/>
                <w:numId w:val="7"/>
              </w:numPr>
              <w:tabs>
                <w:tab w:val="left" w:pos="724"/>
                <w:tab w:val="left" w:pos="725"/>
              </w:tabs>
              <w:spacing w:line="276" w:lineRule="auto"/>
              <w:ind w:left="735" w:hanging="360"/>
              <w:rPr>
                <w:sz w:val="24"/>
                <w:szCs w:val="24"/>
              </w:rPr>
            </w:pPr>
            <w:r>
              <w:rPr>
                <w:sz w:val="24"/>
                <w:szCs w:val="24"/>
              </w:rPr>
              <w:t>Viswanathan, C.G. (1983). Cataloguing: Theory and Practice.  Lucknow: Print House.</w:t>
            </w:r>
          </w:p>
          <w:p>
            <w:pPr>
              <w:pStyle w:val="13"/>
              <w:numPr>
                <w:ilvl w:val="0"/>
                <w:numId w:val="7"/>
              </w:numPr>
              <w:tabs>
                <w:tab w:val="left" w:pos="724"/>
                <w:tab w:val="left" w:pos="725"/>
              </w:tabs>
              <w:spacing w:line="276" w:lineRule="auto"/>
              <w:ind w:left="735" w:hanging="360"/>
              <w:rPr>
                <w:sz w:val="24"/>
                <w:szCs w:val="24"/>
              </w:rPr>
            </w:pPr>
            <w:r>
              <w:rPr>
                <w:sz w:val="24"/>
                <w:szCs w:val="24"/>
              </w:rPr>
              <w:t>Shera, Jesse H. &amp; Eagan, Margret E. (1956). Classified Catalog: Basic Principles and Pactices. Chicago: American Library Association.</w:t>
            </w:r>
          </w:p>
          <w:p>
            <w:pPr>
              <w:pStyle w:val="13"/>
              <w:numPr>
                <w:ilvl w:val="0"/>
                <w:numId w:val="7"/>
              </w:numPr>
              <w:tabs>
                <w:tab w:val="left" w:pos="724"/>
                <w:tab w:val="left" w:pos="725"/>
              </w:tabs>
              <w:spacing w:line="276" w:lineRule="auto"/>
              <w:ind w:left="735" w:hanging="360"/>
              <w:rPr>
                <w:sz w:val="24"/>
                <w:szCs w:val="24"/>
              </w:rPr>
            </w:pPr>
            <w:r>
              <w:rPr>
                <w:sz w:val="24"/>
                <w:szCs w:val="24"/>
              </w:rPr>
              <w:t>Sengupta, B. (1974). Cataloguing: Its theory &amp; practice. Calcutta: World Press.</w:t>
            </w:r>
          </w:p>
          <w:p>
            <w:pPr>
              <w:pStyle w:val="13"/>
              <w:numPr>
                <w:ilvl w:val="0"/>
                <w:numId w:val="8"/>
              </w:numPr>
              <w:tabs>
                <w:tab w:val="left" w:pos="724"/>
                <w:tab w:val="left" w:pos="725"/>
              </w:tabs>
              <w:spacing w:line="276" w:lineRule="auto"/>
              <w:ind w:left="735" w:hanging="360"/>
              <w:rPr>
                <w:sz w:val="24"/>
                <w:szCs w:val="24"/>
              </w:rPr>
            </w:pPr>
            <w:r>
              <w:rPr>
                <w:sz w:val="24"/>
                <w:szCs w:val="24"/>
              </w:rPr>
              <w:t>Krishan Kumar (2001). An Introduction to AACR-2 (Anglo-American Cataloguing Rules). New Delhi: Vikas Publishing.</w:t>
            </w:r>
          </w:p>
          <w:p>
            <w:pPr>
              <w:pStyle w:val="13"/>
              <w:numPr>
                <w:ilvl w:val="0"/>
                <w:numId w:val="8"/>
              </w:numPr>
              <w:tabs>
                <w:tab w:val="left" w:pos="717"/>
                <w:tab w:val="left" w:pos="718"/>
              </w:tabs>
              <w:spacing w:line="276" w:lineRule="auto"/>
              <w:ind w:left="735" w:hanging="360"/>
              <w:rPr>
                <w:sz w:val="24"/>
                <w:szCs w:val="24"/>
              </w:rPr>
            </w:pPr>
            <w:r>
              <w:rPr>
                <w:sz w:val="24"/>
                <w:szCs w:val="24"/>
              </w:rPr>
              <w:t>Siddiqui, J.A. and Husain, Mohd Sabir. Library Cataloguing with AACR-II. New Delhi, Ess Ess Publications, 2018. ISBN 978-93-87698-03-1</w:t>
            </w:r>
          </w:p>
          <w:p>
            <w:pPr>
              <w:pStyle w:val="13"/>
              <w:numPr>
                <w:ilvl w:val="0"/>
                <w:numId w:val="8"/>
              </w:numPr>
              <w:tabs>
                <w:tab w:val="left" w:pos="714"/>
                <w:tab w:val="left" w:pos="715"/>
              </w:tabs>
              <w:spacing w:line="276" w:lineRule="auto"/>
              <w:ind w:left="735" w:hanging="360"/>
              <w:rPr>
                <w:sz w:val="24"/>
                <w:szCs w:val="24"/>
              </w:rPr>
            </w:pPr>
            <w:r>
              <w:rPr>
                <w:sz w:val="24"/>
                <w:szCs w:val="24"/>
              </w:rPr>
              <w:t>Siddiqui, J.A., Husain, Mohd. Sabirand and  Sharma, B.K. (2018). Hindi Granthonki Suchikaran Pirkriya. Agra, Y. K. Publishers, ISBN 978-93-80668-97.</w:t>
            </w:r>
          </w:p>
          <w:p>
            <w:pPr>
              <w:pStyle w:val="13"/>
              <w:numPr>
                <w:ilvl w:val="0"/>
                <w:numId w:val="8"/>
              </w:numPr>
              <w:tabs>
                <w:tab w:val="left" w:pos="714"/>
                <w:tab w:val="left" w:pos="715"/>
              </w:tabs>
              <w:spacing w:line="276" w:lineRule="auto"/>
              <w:ind w:left="735" w:hanging="360"/>
              <w:rPr>
                <w:sz w:val="24"/>
                <w:szCs w:val="24"/>
              </w:rPr>
            </w:pPr>
            <w:r>
              <w:rPr>
                <w:rFonts w:hint="cs" w:cs="Mangal"/>
                <w:sz w:val="24"/>
                <w:szCs w:val="24"/>
                <w:cs/>
              </w:rPr>
              <w:t>शर्मा</w:t>
            </w:r>
            <w:r>
              <w:rPr>
                <w:sz w:val="24"/>
                <w:szCs w:val="24"/>
              </w:rPr>
              <w:t xml:space="preserve">, </w:t>
            </w:r>
            <w:r>
              <w:rPr>
                <w:rFonts w:hint="cs" w:cs="Mangal"/>
                <w:sz w:val="24"/>
                <w:szCs w:val="24"/>
                <w:cs/>
              </w:rPr>
              <w:t>पाण्डेय</w:t>
            </w:r>
            <w:r>
              <w:rPr>
                <w:rFonts w:cs="Mangal"/>
                <w:sz w:val="24"/>
                <w:szCs w:val="24"/>
                <w:cs/>
                <w:lang w:bidi="hi-IN"/>
              </w:rPr>
              <w:t xml:space="preserve"> </w:t>
            </w:r>
            <w:r>
              <w:rPr>
                <w:rFonts w:hint="cs" w:cs="Mangal"/>
                <w:sz w:val="24"/>
                <w:szCs w:val="24"/>
                <w:cs/>
              </w:rPr>
              <w:t>एस</w:t>
            </w:r>
            <w:r>
              <w:rPr>
                <w:sz w:val="24"/>
                <w:szCs w:val="24"/>
              </w:rPr>
              <w:t>0</w:t>
            </w:r>
            <w:r>
              <w:rPr>
                <w:rFonts w:hint="cs" w:cs="Mangal"/>
                <w:sz w:val="24"/>
                <w:szCs w:val="24"/>
                <w:cs/>
              </w:rPr>
              <w:t>के</w:t>
            </w:r>
            <w:r>
              <w:rPr>
                <w:sz w:val="24"/>
                <w:szCs w:val="24"/>
              </w:rPr>
              <w:t>0:</w:t>
            </w:r>
            <w:r>
              <w:rPr>
                <w:rFonts w:cs="Mangal"/>
                <w:sz w:val="24"/>
                <w:szCs w:val="24"/>
                <w:cs/>
                <w:lang w:bidi="hi-IN"/>
              </w:rPr>
              <w:t xml:space="preserve"> </w:t>
            </w:r>
            <w:r>
              <w:rPr>
                <w:rFonts w:hint="cs" w:cs="Mangal"/>
                <w:sz w:val="24"/>
                <w:szCs w:val="24"/>
                <w:cs/>
              </w:rPr>
              <w:t>पुस्तकालय</w:t>
            </w:r>
            <w:r>
              <w:rPr>
                <w:rFonts w:cs="Mangal"/>
                <w:sz w:val="24"/>
                <w:szCs w:val="24"/>
                <w:cs/>
                <w:lang w:bidi="hi-IN"/>
              </w:rPr>
              <w:t xml:space="preserve"> </w:t>
            </w:r>
            <w:r>
              <w:rPr>
                <w:rFonts w:hint="cs" w:cs="Mangal"/>
                <w:sz w:val="24"/>
                <w:szCs w:val="24"/>
                <w:cs/>
              </w:rPr>
              <w:t>सूचीकरण</w:t>
            </w:r>
            <w:r>
              <w:rPr>
                <w:rFonts w:cs="Mangal"/>
                <w:sz w:val="24"/>
                <w:szCs w:val="24"/>
                <w:cs/>
                <w:lang w:bidi="hi-IN"/>
              </w:rPr>
              <w:t xml:space="preserve"> </w:t>
            </w:r>
            <w:r>
              <w:rPr>
                <w:rFonts w:hint="cs" w:cs="Mangal"/>
                <w:sz w:val="24"/>
                <w:szCs w:val="24"/>
                <w:cs/>
              </w:rPr>
              <w:t>के</w:t>
            </w:r>
            <w:r>
              <w:rPr>
                <w:rFonts w:cs="Mangal"/>
                <w:sz w:val="24"/>
                <w:szCs w:val="24"/>
                <w:cs/>
                <w:lang w:bidi="hi-IN"/>
              </w:rPr>
              <w:t xml:space="preserve"> </w:t>
            </w:r>
            <w:r>
              <w:rPr>
                <w:rFonts w:hint="cs" w:cs="Mangal"/>
                <w:sz w:val="24"/>
                <w:szCs w:val="24"/>
                <w:cs/>
              </w:rPr>
              <w:t>सिद्धान्त</w:t>
            </w:r>
            <w:r>
              <w:rPr>
                <w:sz w:val="24"/>
                <w:szCs w:val="24"/>
              </w:rPr>
              <w:t xml:space="preserve">, </w:t>
            </w:r>
            <w:r>
              <w:rPr>
                <w:rFonts w:hint="cs" w:cs="Mangal"/>
                <w:sz w:val="24"/>
                <w:szCs w:val="24"/>
                <w:cs/>
              </w:rPr>
              <w:t>नई</w:t>
            </w:r>
            <w:r>
              <w:rPr>
                <w:rFonts w:cs="Mangal"/>
                <w:sz w:val="24"/>
                <w:szCs w:val="24"/>
                <w:cs/>
                <w:lang w:bidi="hi-IN"/>
              </w:rPr>
              <w:t xml:space="preserve"> </w:t>
            </w:r>
            <w:r>
              <w:rPr>
                <w:rFonts w:hint="cs" w:cs="Mangal"/>
                <w:sz w:val="24"/>
                <w:szCs w:val="24"/>
                <w:cs/>
              </w:rPr>
              <w:t>दिल्लीः</w:t>
            </w:r>
            <w:r>
              <w:rPr>
                <w:rFonts w:cs="Mangal"/>
                <w:sz w:val="24"/>
                <w:szCs w:val="24"/>
                <w:cs/>
                <w:lang w:bidi="hi-IN"/>
              </w:rPr>
              <w:t xml:space="preserve"> </w:t>
            </w:r>
            <w:r>
              <w:rPr>
                <w:rFonts w:hint="cs" w:cs="Mangal"/>
                <w:sz w:val="24"/>
                <w:szCs w:val="24"/>
                <w:cs/>
              </w:rPr>
              <w:t>प्रभात</w:t>
            </w:r>
            <w:r>
              <w:rPr>
                <w:rFonts w:cs="Mangal"/>
                <w:sz w:val="24"/>
                <w:szCs w:val="24"/>
                <w:cs/>
                <w:lang w:bidi="hi-IN"/>
              </w:rPr>
              <w:t xml:space="preserve"> </w:t>
            </w:r>
            <w:r>
              <w:rPr>
                <w:rFonts w:hint="cs" w:cs="Mangal"/>
                <w:sz w:val="24"/>
                <w:szCs w:val="24"/>
                <w:cs/>
              </w:rPr>
              <w:t>प्रकाशन</w:t>
            </w:r>
            <w:r>
              <w:rPr>
                <w:sz w:val="24"/>
                <w:szCs w:val="24"/>
              </w:rPr>
              <w:t>, 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9" w:hRule="atLeast"/>
        </w:trPr>
        <w:tc>
          <w:tcPr>
            <w:tcW w:w="9954" w:type="dxa"/>
            <w:gridSpan w:val="6"/>
          </w:tcPr>
          <w:p>
            <w:pPr>
              <w:pStyle w:val="13"/>
              <w:spacing w:line="276" w:lineRule="auto"/>
              <w:ind w:left="90"/>
              <w:rPr>
                <w:sz w:val="24"/>
                <w:szCs w:val="24"/>
              </w:rPr>
            </w:pPr>
            <w:r>
              <w:rPr>
                <w:w w:val="105"/>
                <w:sz w:val="24"/>
                <w:szCs w:val="24"/>
              </w:rPr>
              <w:t>Suggestive digital platforms web links:</w:t>
            </w:r>
          </w:p>
          <w:p>
            <w:pPr>
              <w:pStyle w:val="13"/>
              <w:spacing w:line="276" w:lineRule="auto"/>
              <w:ind w:left="90"/>
              <w:rPr>
                <w:b/>
                <w:sz w:val="24"/>
                <w:szCs w:val="24"/>
              </w:rPr>
            </w:pPr>
          </w:p>
          <w:p>
            <w:pPr>
              <w:pStyle w:val="13"/>
              <w:numPr>
                <w:ilvl w:val="1"/>
                <w:numId w:val="8"/>
              </w:numPr>
              <w:tabs>
                <w:tab w:val="left" w:pos="725"/>
              </w:tabs>
              <w:spacing w:line="276" w:lineRule="auto"/>
              <w:ind w:left="90" w:hanging="361"/>
              <w:rPr>
                <w:sz w:val="24"/>
                <w:szCs w:val="24"/>
              </w:rPr>
            </w:pPr>
            <w:r>
              <w:rPr>
                <w:sz w:val="24"/>
                <w:szCs w:val="24"/>
              </w:rPr>
              <w:t>https://lisstudymaterials.wordpress.com/</w:t>
            </w:r>
          </w:p>
          <w:p>
            <w:pPr>
              <w:pStyle w:val="13"/>
              <w:numPr>
                <w:ilvl w:val="1"/>
                <w:numId w:val="8"/>
              </w:numPr>
              <w:tabs>
                <w:tab w:val="left" w:pos="725"/>
              </w:tabs>
              <w:spacing w:line="276" w:lineRule="auto"/>
              <w:ind w:left="90" w:hanging="361"/>
              <w:rPr>
                <w:sz w:val="24"/>
                <w:szCs w:val="24"/>
              </w:rPr>
            </w:pPr>
            <w:r>
              <w:fldChar w:fldCharType="begin"/>
            </w:r>
            <w:r>
              <w:instrText xml:space="preserve"> HYPERLINK "http://egyankosh.ac.in/" \h </w:instrText>
            </w:r>
            <w:r>
              <w:fldChar w:fldCharType="separate"/>
            </w:r>
            <w:r>
              <w:rPr>
                <w:sz w:val="24"/>
                <w:szCs w:val="24"/>
              </w:rPr>
              <w:t>http://egyankosh.ac.in/</w:t>
            </w:r>
            <w:r>
              <w:rPr>
                <w:sz w:val="24"/>
                <w:szCs w:val="24"/>
              </w:rPr>
              <w:fldChar w:fldCharType="end"/>
            </w:r>
          </w:p>
          <w:p>
            <w:pPr>
              <w:pStyle w:val="13"/>
              <w:numPr>
                <w:ilvl w:val="1"/>
                <w:numId w:val="8"/>
              </w:numPr>
              <w:tabs>
                <w:tab w:val="left" w:pos="725"/>
              </w:tabs>
              <w:spacing w:line="276" w:lineRule="auto"/>
              <w:ind w:left="90" w:hanging="361"/>
              <w:rPr>
                <w:sz w:val="24"/>
                <w:szCs w:val="24"/>
              </w:rPr>
            </w:pPr>
            <w:r>
              <w:fldChar w:fldCharType="begin"/>
            </w:r>
            <w:r>
              <w:instrText xml:space="preserve"> HYPERLINK "http://library-soup.blogspot.com/" \h </w:instrText>
            </w:r>
            <w:r>
              <w:fldChar w:fldCharType="separate"/>
            </w:r>
            <w:r>
              <w:rPr>
                <w:sz w:val="24"/>
                <w:szCs w:val="24"/>
                <w:u w:val="single"/>
              </w:rPr>
              <w:t>http://library-soup.blogspot.com/</w:t>
            </w:r>
            <w:r>
              <w:rPr>
                <w:sz w:val="24"/>
                <w:szCs w:val="24"/>
                <w:u w:val="single"/>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9954" w:type="dxa"/>
            <w:gridSpan w:val="6"/>
          </w:tcPr>
          <w:p>
            <w:pPr>
              <w:pStyle w:val="13"/>
              <w:spacing w:line="276" w:lineRule="auto"/>
              <w:ind w:left="90" w:right="60"/>
              <w:rPr>
                <w:sz w:val="24"/>
                <w:szCs w:val="24"/>
              </w:rPr>
            </w:pPr>
            <w:r>
              <w:rPr>
                <w:w w:val="105"/>
                <w:sz w:val="24"/>
                <w:szCs w:val="24"/>
              </w:rPr>
              <w:t>This course can be opted by the students of BLISc.</w:t>
            </w:r>
          </w:p>
          <w:p>
            <w:pPr>
              <w:pStyle w:val="13"/>
              <w:spacing w:line="276" w:lineRule="auto"/>
              <w:ind w:left="90" w:right="60"/>
              <w:rPr>
                <w:sz w:val="24"/>
                <w:szCs w:val="24"/>
              </w:rPr>
            </w:pPr>
            <w:r>
              <w:rPr>
                <w:w w:val="10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6" w:hRule="atLeast"/>
        </w:trPr>
        <w:tc>
          <w:tcPr>
            <w:tcW w:w="9954" w:type="dxa"/>
            <w:gridSpan w:val="6"/>
          </w:tcPr>
          <w:p>
            <w:pPr>
              <w:pStyle w:val="13"/>
              <w:spacing w:line="276" w:lineRule="auto"/>
              <w:ind w:left="105" w:right="60"/>
              <w:jc w:val="both"/>
              <w:rPr>
                <w:sz w:val="24"/>
                <w:szCs w:val="24"/>
              </w:rPr>
            </w:pPr>
            <w:r>
              <w:rPr>
                <w:sz w:val="24"/>
                <w:szCs w:val="24"/>
              </w:rPr>
              <w:t>Suggested Continuous Evaluation Methods:</w:t>
            </w:r>
          </w:p>
          <w:p>
            <w:pPr>
              <w:pStyle w:val="13"/>
              <w:spacing w:line="276" w:lineRule="auto"/>
              <w:ind w:left="105" w:right="60"/>
              <w:jc w:val="both"/>
              <w:rPr>
                <w:sz w:val="24"/>
                <w:szCs w:val="24"/>
              </w:rPr>
            </w:pPr>
            <w:r>
              <w:rPr>
                <w:b/>
                <w:sz w:val="24"/>
                <w:szCs w:val="24"/>
              </w:rPr>
              <w:t xml:space="preserve">Internal Evaluation 25 Marks: </w:t>
            </w:r>
            <w:r>
              <w:rPr>
                <w:sz w:val="24"/>
                <w:szCs w:val="24"/>
              </w:rPr>
              <w:t>20 Marks (2 Tests - 10 Marks each) 05 Marks (Assignment)</w:t>
            </w:r>
          </w:p>
          <w:p>
            <w:pPr>
              <w:pStyle w:val="13"/>
              <w:spacing w:line="276" w:lineRule="auto"/>
              <w:ind w:left="105" w:right="60"/>
              <w:jc w:val="both"/>
              <w:rPr>
                <w:sz w:val="24"/>
                <w:szCs w:val="24"/>
              </w:rPr>
            </w:pPr>
            <w:r>
              <w:rPr>
                <w:b/>
                <w:sz w:val="24"/>
                <w:szCs w:val="24"/>
              </w:rPr>
              <w:t xml:space="preserve">External Evaluation 75 Marks: </w:t>
            </w:r>
            <w:r>
              <w:rPr>
                <w:sz w:val="24"/>
                <w:szCs w:val="24"/>
              </w:rPr>
              <w:t>The paper will be divided into Three Sections A, B and C.</w:t>
            </w:r>
          </w:p>
          <w:p>
            <w:pPr>
              <w:pStyle w:val="13"/>
              <w:spacing w:line="276" w:lineRule="auto"/>
              <w:ind w:left="105" w:right="60"/>
              <w:jc w:val="both"/>
              <w:rPr>
                <w:b/>
                <w:sz w:val="24"/>
                <w:szCs w:val="24"/>
              </w:rPr>
            </w:pPr>
          </w:p>
          <w:p>
            <w:pPr>
              <w:pStyle w:val="13"/>
              <w:spacing w:line="276" w:lineRule="auto"/>
              <w:ind w:left="105" w:right="60"/>
              <w:jc w:val="both"/>
              <w:rPr>
                <w:sz w:val="24"/>
                <w:szCs w:val="24"/>
              </w:rPr>
            </w:pPr>
            <w:r>
              <w:rPr>
                <w:b/>
                <w:sz w:val="24"/>
                <w:szCs w:val="24"/>
              </w:rPr>
              <w:t xml:space="preserve">Section A </w:t>
            </w:r>
            <w:r>
              <w:rPr>
                <w:sz w:val="24"/>
                <w:szCs w:val="24"/>
              </w:rPr>
              <w:t xml:space="preserve">will consist of </w:t>
            </w:r>
            <w:r>
              <w:rPr>
                <w:b/>
                <w:i/>
                <w:sz w:val="24"/>
                <w:szCs w:val="24"/>
              </w:rPr>
              <w:t xml:space="preserve">Five </w:t>
            </w:r>
            <w:r>
              <w:rPr>
                <w:sz w:val="24"/>
                <w:szCs w:val="24"/>
              </w:rPr>
              <w:t>Short Answer Type questions not exceeding 75 words. The examinee will attempt all questions. Each question carries 2 marks.</w:t>
            </w:r>
          </w:p>
          <w:p>
            <w:pPr>
              <w:pStyle w:val="13"/>
              <w:spacing w:line="276" w:lineRule="auto"/>
              <w:ind w:left="105" w:right="60"/>
              <w:jc w:val="both"/>
              <w:rPr>
                <w:b/>
                <w:i/>
                <w:sz w:val="24"/>
                <w:szCs w:val="24"/>
              </w:rPr>
            </w:pPr>
            <w:r>
              <w:rPr>
                <w:b/>
                <w:sz w:val="24"/>
                <w:szCs w:val="24"/>
              </w:rPr>
              <w:t xml:space="preserve">Section B </w:t>
            </w:r>
            <w:r>
              <w:rPr>
                <w:sz w:val="24"/>
                <w:szCs w:val="24"/>
              </w:rPr>
              <w:t xml:space="preserve">will consist of </w:t>
            </w:r>
            <w:r>
              <w:rPr>
                <w:b/>
                <w:i/>
                <w:sz w:val="24"/>
                <w:szCs w:val="24"/>
              </w:rPr>
              <w:t xml:space="preserve">Three </w:t>
            </w:r>
            <w:r>
              <w:rPr>
                <w:sz w:val="24"/>
                <w:szCs w:val="24"/>
              </w:rPr>
              <w:t xml:space="preserve">questions not exceeding 200 words. The examinee will attempt </w:t>
            </w:r>
            <w:r>
              <w:rPr>
                <w:b/>
                <w:i/>
                <w:sz w:val="24"/>
                <w:szCs w:val="24"/>
              </w:rPr>
              <w:t xml:space="preserve">Two </w:t>
            </w:r>
            <w:r>
              <w:rPr>
                <w:sz w:val="24"/>
                <w:szCs w:val="24"/>
              </w:rPr>
              <w:t>questions. Each question carries 10 marks.</w:t>
            </w:r>
          </w:p>
          <w:p>
            <w:pPr>
              <w:pStyle w:val="13"/>
              <w:spacing w:line="276" w:lineRule="auto"/>
              <w:ind w:left="105" w:right="60"/>
              <w:jc w:val="both"/>
              <w:rPr>
                <w:sz w:val="24"/>
                <w:szCs w:val="24"/>
              </w:rPr>
            </w:pPr>
            <w:r>
              <w:rPr>
                <w:b/>
                <w:sz w:val="24"/>
                <w:szCs w:val="24"/>
              </w:rPr>
              <w:t xml:space="preserve">Section C </w:t>
            </w:r>
            <w:r>
              <w:rPr>
                <w:sz w:val="24"/>
                <w:szCs w:val="24"/>
              </w:rPr>
              <w:t xml:space="preserve">will consist of </w:t>
            </w:r>
            <w:r>
              <w:rPr>
                <w:b/>
                <w:i/>
                <w:sz w:val="24"/>
                <w:szCs w:val="24"/>
              </w:rPr>
              <w:t xml:space="preserve">Five </w:t>
            </w:r>
            <w:r>
              <w:rPr>
                <w:sz w:val="24"/>
                <w:szCs w:val="24"/>
              </w:rPr>
              <w:t xml:space="preserve">questions in detail. The examinee will attempt </w:t>
            </w:r>
            <w:r>
              <w:rPr>
                <w:b/>
                <w:bCs/>
                <w:i/>
                <w:iCs/>
                <w:sz w:val="24"/>
                <w:szCs w:val="24"/>
              </w:rPr>
              <w:t>t</w:t>
            </w:r>
            <w:r>
              <w:rPr>
                <w:b/>
                <w:i/>
                <w:sz w:val="24"/>
                <w:szCs w:val="24"/>
              </w:rPr>
              <w:t xml:space="preserve">hree </w:t>
            </w:r>
            <w:r>
              <w:rPr>
                <w:sz w:val="24"/>
                <w:szCs w:val="24"/>
              </w:rPr>
              <w:t>questions. Each question carries 15 marks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9954" w:type="dxa"/>
            <w:gridSpan w:val="6"/>
          </w:tcPr>
          <w:p>
            <w:pPr>
              <w:pStyle w:val="13"/>
              <w:ind w:left="105" w:right="60"/>
              <w:jc w:val="both"/>
              <w:rPr>
                <w:sz w:val="24"/>
                <w:szCs w:val="24"/>
              </w:rPr>
            </w:pPr>
            <w:r>
              <w:rPr>
                <w:w w:val="105"/>
                <w:sz w:val="24"/>
                <w:szCs w:val="24"/>
              </w:rPr>
              <w:t>Course prerequisites: To study this course, a student must have had the Graduation in any discipline.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9954" w:type="dxa"/>
            <w:gridSpan w:val="6"/>
          </w:tcPr>
          <w:p>
            <w:pPr>
              <w:ind w:left="105"/>
              <w:rPr>
                <w:sz w:val="24"/>
                <w:szCs w:val="24"/>
              </w:rPr>
            </w:pPr>
            <w:r>
              <w:rPr>
                <w:sz w:val="24"/>
                <w:szCs w:val="24"/>
              </w:rPr>
              <w:t>Suggested equivalent online courses: Courses on Swayam/MOOCS/NPTEL</w:t>
            </w:r>
          </w:p>
          <w:p>
            <w:pPr>
              <w:ind w:left="105"/>
              <w:rPr>
                <w:sz w:val="24"/>
                <w:szCs w:val="24"/>
              </w:rPr>
            </w:pPr>
            <w:r>
              <w:rPr>
                <w:w w:val="10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954" w:type="dxa"/>
            <w:gridSpan w:val="6"/>
          </w:tcPr>
          <w:p>
            <w:pPr>
              <w:ind w:left="105"/>
              <w:rPr>
                <w:sz w:val="24"/>
                <w:szCs w:val="24"/>
              </w:rPr>
            </w:pPr>
            <w:r>
              <w:rPr>
                <w:w w:val="105"/>
                <w:sz w:val="24"/>
                <w:szCs w:val="24"/>
              </w:rPr>
              <w:t>Further Suggestions:</w:t>
            </w:r>
          </w:p>
          <w:p>
            <w:pPr>
              <w:ind w:left="105"/>
              <w:rPr>
                <w:sz w:val="24"/>
                <w:szCs w:val="24"/>
              </w:rPr>
            </w:pPr>
            <w:r>
              <w:rPr>
                <w:w w:val="105"/>
                <w:sz w:val="24"/>
                <w:szCs w:val="24"/>
              </w:rPr>
              <w:t>……………………………………………………………………………………………………...</w:t>
            </w:r>
          </w:p>
        </w:tc>
      </w:tr>
    </w:tbl>
    <w:p>
      <w:pPr>
        <w:spacing w:line="276" w:lineRule="auto"/>
        <w:ind w:left="90"/>
        <w:rPr>
          <w:sz w:val="24"/>
          <w:szCs w:val="24"/>
        </w:rPr>
        <w:sectPr>
          <w:pgSz w:w="12240" w:h="15840"/>
          <w:pgMar w:top="860" w:right="260" w:bottom="1120" w:left="400" w:header="0" w:footer="920" w:gutter="0"/>
          <w:cols w:space="720" w:num="1"/>
        </w:sectPr>
      </w:pPr>
    </w:p>
    <w:p>
      <w:pPr>
        <w:spacing w:line="276" w:lineRule="auto"/>
        <w:ind w:left="90"/>
        <w:jc w:val="center"/>
        <w:rPr>
          <w:b/>
          <w:sz w:val="24"/>
          <w:szCs w:val="24"/>
        </w:rPr>
      </w:pPr>
      <w:r>
        <w:rPr>
          <w:b/>
          <w:sz w:val="24"/>
          <w:szCs w:val="24"/>
        </w:rPr>
        <w:t>Bachelor of Library and Information Science</w:t>
      </w:r>
    </w:p>
    <w:p>
      <w:pPr>
        <w:pStyle w:val="6"/>
        <w:spacing w:line="276" w:lineRule="auto"/>
        <w:ind w:left="90"/>
        <w:rPr>
          <w:b/>
        </w:r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1630"/>
        <w:gridCol w:w="1821"/>
        <w:gridCol w:w="1102"/>
        <w:gridCol w:w="1971"/>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 w:hRule="atLeast"/>
        </w:trPr>
        <w:tc>
          <w:tcPr>
            <w:tcW w:w="3075" w:type="dxa"/>
            <w:gridSpan w:val="2"/>
          </w:tcPr>
          <w:p>
            <w:pPr>
              <w:pStyle w:val="13"/>
              <w:spacing w:line="276" w:lineRule="auto"/>
              <w:ind w:left="90"/>
              <w:rPr>
                <w:sz w:val="24"/>
                <w:szCs w:val="24"/>
              </w:rPr>
            </w:pPr>
            <w:r>
              <w:rPr>
                <w:sz w:val="24"/>
                <w:szCs w:val="24"/>
              </w:rPr>
              <w:t>Programme/Class: Certificate</w:t>
            </w:r>
          </w:p>
        </w:tc>
        <w:tc>
          <w:tcPr>
            <w:tcW w:w="2923" w:type="dxa"/>
            <w:gridSpan w:val="2"/>
          </w:tcPr>
          <w:p>
            <w:pPr>
              <w:pStyle w:val="13"/>
              <w:spacing w:line="276" w:lineRule="auto"/>
              <w:ind w:left="90"/>
              <w:rPr>
                <w:sz w:val="24"/>
                <w:szCs w:val="24"/>
              </w:rPr>
            </w:pPr>
            <w:r>
              <w:rPr>
                <w:sz w:val="24"/>
                <w:szCs w:val="24"/>
              </w:rPr>
              <w:t>Year: First</w:t>
            </w:r>
          </w:p>
        </w:tc>
        <w:tc>
          <w:tcPr>
            <w:tcW w:w="3956" w:type="dxa"/>
            <w:gridSpan w:val="2"/>
          </w:tcPr>
          <w:p>
            <w:pPr>
              <w:pStyle w:val="13"/>
              <w:spacing w:line="276" w:lineRule="auto"/>
              <w:ind w:left="90"/>
              <w:rPr>
                <w:sz w:val="24"/>
                <w:szCs w:val="24"/>
              </w:rPr>
            </w:pPr>
            <w:r>
              <w:rPr>
                <w:sz w:val="24"/>
                <w:szCs w:val="24"/>
              </w:rPr>
              <w:t>Semester: First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9954" w:type="dxa"/>
            <w:gridSpan w:val="6"/>
          </w:tcPr>
          <w:p>
            <w:pPr>
              <w:pStyle w:val="13"/>
              <w:spacing w:line="276" w:lineRule="auto"/>
              <w:ind w:left="90"/>
              <w:jc w:val="center"/>
              <w:rPr>
                <w:sz w:val="24"/>
                <w:szCs w:val="24"/>
              </w:rPr>
            </w:pPr>
            <w:r>
              <w:rPr>
                <w:sz w:val="24"/>
                <w:szCs w:val="24"/>
              </w:rPr>
              <w:t>Subject: Library and Information Science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3075" w:type="dxa"/>
            <w:gridSpan w:val="2"/>
          </w:tcPr>
          <w:p>
            <w:pPr>
              <w:pStyle w:val="13"/>
              <w:spacing w:line="276" w:lineRule="auto"/>
              <w:ind w:left="90" w:right="129"/>
              <w:rPr>
                <w:sz w:val="24"/>
                <w:szCs w:val="24"/>
              </w:rPr>
            </w:pPr>
            <w:r>
              <w:rPr>
                <w:sz w:val="24"/>
                <w:szCs w:val="24"/>
              </w:rPr>
              <w:t>Course Code: A190104P</w:t>
            </w:r>
          </w:p>
        </w:tc>
        <w:tc>
          <w:tcPr>
            <w:tcW w:w="6879" w:type="dxa"/>
            <w:gridSpan w:val="4"/>
          </w:tcPr>
          <w:p>
            <w:pPr>
              <w:pStyle w:val="13"/>
              <w:spacing w:line="276" w:lineRule="auto"/>
              <w:ind w:left="90" w:right="129"/>
              <w:jc w:val="center"/>
              <w:rPr>
                <w:sz w:val="24"/>
                <w:szCs w:val="24"/>
              </w:rPr>
            </w:pPr>
            <w:r>
              <w:rPr>
                <w:sz w:val="24"/>
                <w:szCs w:val="24"/>
              </w:rPr>
              <w:t>Course Title: Library Classification (Practical)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3" w:hRule="atLeast"/>
        </w:trPr>
        <w:tc>
          <w:tcPr>
            <w:tcW w:w="9954" w:type="dxa"/>
            <w:gridSpan w:val="6"/>
          </w:tcPr>
          <w:p>
            <w:pPr>
              <w:pStyle w:val="13"/>
              <w:spacing w:line="276" w:lineRule="auto"/>
              <w:ind w:left="90" w:right="129"/>
              <w:jc w:val="both"/>
              <w:rPr>
                <w:sz w:val="24"/>
                <w:szCs w:val="24"/>
              </w:rPr>
            </w:pPr>
            <w:r>
              <w:rPr>
                <w:b/>
                <w:bCs/>
                <w:sz w:val="24"/>
                <w:szCs w:val="24"/>
              </w:rPr>
              <w:t xml:space="preserve">Course Outcomes: </w:t>
            </w:r>
            <w:r>
              <w:rPr>
                <w:sz w:val="24"/>
                <w:szCs w:val="24"/>
              </w:rPr>
              <w:t>After studying the paper, students shall be able to classify and construct the class numbers for titles using Colon Classification Scheme. Synthesize class numbers by using common isolates and ‘different devices of CC scheme. Classify and construct the class numbers for complex titles using DDC scheme. Synthesize class numbers by using the tables and ‘add to instructions’ of DDC scheme. Use of different schedules, manual and relative index of Classification Schemes.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 w:hRule="atLeast"/>
        </w:trPr>
        <w:tc>
          <w:tcPr>
            <w:tcW w:w="4896" w:type="dxa"/>
            <w:gridSpan w:val="3"/>
          </w:tcPr>
          <w:p>
            <w:pPr>
              <w:pStyle w:val="13"/>
              <w:spacing w:line="276" w:lineRule="auto"/>
              <w:ind w:left="90"/>
              <w:jc w:val="center"/>
              <w:rPr>
                <w:sz w:val="24"/>
                <w:szCs w:val="24"/>
              </w:rPr>
            </w:pPr>
            <w:r>
              <w:rPr>
                <w:sz w:val="24"/>
                <w:szCs w:val="24"/>
              </w:rPr>
              <w:t>Credits:4</w:t>
            </w:r>
          </w:p>
        </w:tc>
        <w:tc>
          <w:tcPr>
            <w:tcW w:w="5058" w:type="dxa"/>
            <w:gridSpan w:val="3"/>
          </w:tcPr>
          <w:p>
            <w:pPr>
              <w:pStyle w:val="13"/>
              <w:spacing w:line="276" w:lineRule="auto"/>
              <w:ind w:left="90"/>
              <w:rPr>
                <w:b/>
                <w:i/>
                <w:sz w:val="24"/>
                <w:szCs w:val="24"/>
              </w:rPr>
            </w:pPr>
            <w:r>
              <w:rPr>
                <w:b/>
                <w:i/>
                <w:sz w:val="24"/>
                <w:szCs w:val="24"/>
              </w:rPr>
              <w:t>Core Compulsory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4896" w:type="dxa"/>
            <w:gridSpan w:val="3"/>
          </w:tcPr>
          <w:p>
            <w:pPr>
              <w:pStyle w:val="13"/>
              <w:spacing w:line="276" w:lineRule="auto"/>
              <w:ind w:left="90"/>
              <w:rPr>
                <w:sz w:val="24"/>
                <w:szCs w:val="24"/>
              </w:rPr>
            </w:pPr>
            <w:r>
              <w:rPr>
                <w:sz w:val="24"/>
                <w:szCs w:val="24"/>
              </w:rPr>
              <w:t>Max. Marks: 25+75</w:t>
            </w:r>
          </w:p>
        </w:tc>
        <w:tc>
          <w:tcPr>
            <w:tcW w:w="5058" w:type="dxa"/>
            <w:gridSpan w:val="3"/>
          </w:tcPr>
          <w:p>
            <w:pPr>
              <w:pStyle w:val="13"/>
              <w:spacing w:line="276" w:lineRule="auto"/>
              <w:ind w:left="90"/>
              <w:rPr>
                <w:sz w:val="24"/>
                <w:szCs w:val="24"/>
              </w:rPr>
            </w:pPr>
            <w:r>
              <w:rPr>
                <w:sz w:val="24"/>
                <w:szCs w:val="24"/>
              </w:rPr>
              <w:t>Min. Passing Marks: 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9954" w:type="dxa"/>
            <w:gridSpan w:val="6"/>
          </w:tcPr>
          <w:p>
            <w:pPr>
              <w:pStyle w:val="13"/>
              <w:spacing w:line="276" w:lineRule="auto"/>
              <w:ind w:left="90"/>
              <w:jc w:val="center"/>
              <w:rPr>
                <w:sz w:val="24"/>
                <w:szCs w:val="24"/>
              </w:rPr>
            </w:pPr>
            <w:r>
              <w:rPr>
                <w:w w:val="105"/>
                <w:sz w:val="24"/>
                <w:szCs w:val="24"/>
              </w:rPr>
              <w:t>Total No. of Lectures- Tutorials-Practical (in hours per week): L-T-P:0-0-4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445" w:type="dxa"/>
          </w:tcPr>
          <w:p>
            <w:pPr>
              <w:pStyle w:val="13"/>
              <w:spacing w:line="276" w:lineRule="auto"/>
              <w:ind w:left="90"/>
              <w:jc w:val="center"/>
              <w:rPr>
                <w:b/>
                <w:sz w:val="24"/>
                <w:szCs w:val="24"/>
              </w:rPr>
            </w:pPr>
            <w:r>
              <w:rPr>
                <w:b/>
                <w:w w:val="105"/>
                <w:sz w:val="24"/>
                <w:szCs w:val="24"/>
              </w:rPr>
              <w:t>Unit</w:t>
            </w:r>
          </w:p>
        </w:tc>
        <w:tc>
          <w:tcPr>
            <w:tcW w:w="6524" w:type="dxa"/>
            <w:gridSpan w:val="4"/>
          </w:tcPr>
          <w:p>
            <w:pPr>
              <w:pStyle w:val="13"/>
              <w:spacing w:line="276" w:lineRule="auto"/>
              <w:ind w:left="90"/>
              <w:jc w:val="center"/>
              <w:rPr>
                <w:b/>
                <w:sz w:val="24"/>
                <w:szCs w:val="24"/>
              </w:rPr>
            </w:pPr>
            <w:r>
              <w:rPr>
                <w:b/>
                <w:sz w:val="24"/>
                <w:szCs w:val="24"/>
              </w:rPr>
              <w:t>Topics</w:t>
            </w:r>
          </w:p>
        </w:tc>
        <w:tc>
          <w:tcPr>
            <w:tcW w:w="1985" w:type="dxa"/>
          </w:tcPr>
          <w:p>
            <w:pPr>
              <w:pStyle w:val="13"/>
              <w:spacing w:line="276" w:lineRule="auto"/>
              <w:ind w:left="90" w:firstLine="136"/>
              <w:rPr>
                <w:b/>
                <w:sz w:val="24"/>
                <w:szCs w:val="24"/>
              </w:rPr>
            </w:pPr>
            <w:r>
              <w:rPr>
                <w:b/>
                <w:w w:val="105"/>
                <w:sz w:val="24"/>
                <w:szCs w:val="24"/>
              </w:rPr>
              <w:t xml:space="preserve">No. of </w:t>
            </w:r>
            <w:r>
              <w:rPr>
                <w:b/>
                <w:sz w:val="24"/>
                <w:szCs w:val="24"/>
              </w:rPr>
              <w:t>Lectures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445" w:type="dxa"/>
          </w:tcPr>
          <w:p>
            <w:pPr>
              <w:pStyle w:val="13"/>
              <w:spacing w:line="276" w:lineRule="auto"/>
              <w:ind w:left="90"/>
              <w:rPr>
                <w:sz w:val="24"/>
                <w:szCs w:val="24"/>
              </w:rPr>
            </w:pPr>
          </w:p>
        </w:tc>
        <w:tc>
          <w:tcPr>
            <w:tcW w:w="6524" w:type="dxa"/>
            <w:gridSpan w:val="4"/>
          </w:tcPr>
          <w:p>
            <w:pPr>
              <w:pStyle w:val="13"/>
              <w:spacing w:line="276" w:lineRule="auto"/>
              <w:ind w:left="90"/>
              <w:jc w:val="center"/>
              <w:rPr>
                <w:b/>
                <w:sz w:val="24"/>
                <w:szCs w:val="24"/>
              </w:rPr>
            </w:pPr>
            <w:r>
              <w:rPr>
                <w:b/>
                <w:sz w:val="24"/>
                <w:szCs w:val="24"/>
              </w:rPr>
              <w:t>Part I</w:t>
            </w:r>
          </w:p>
        </w:tc>
        <w:tc>
          <w:tcPr>
            <w:tcW w:w="1985" w:type="dxa"/>
          </w:tcPr>
          <w:p>
            <w:pPr>
              <w:pStyle w:val="13"/>
              <w:spacing w:line="276" w:lineRule="auto"/>
              <w:ind w:left="9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1445" w:type="dxa"/>
            <w:vAlign w:val="center"/>
          </w:tcPr>
          <w:p>
            <w:pPr>
              <w:pStyle w:val="13"/>
              <w:spacing w:line="276" w:lineRule="auto"/>
              <w:ind w:left="90"/>
              <w:jc w:val="center"/>
              <w:rPr>
                <w:b/>
                <w:sz w:val="24"/>
                <w:szCs w:val="24"/>
              </w:rPr>
            </w:pPr>
            <w:r>
              <w:rPr>
                <w:b/>
                <w:w w:val="102"/>
                <w:sz w:val="24"/>
                <w:szCs w:val="24"/>
              </w:rPr>
              <w:t>I</w:t>
            </w:r>
          </w:p>
        </w:tc>
        <w:tc>
          <w:tcPr>
            <w:tcW w:w="6524" w:type="dxa"/>
            <w:gridSpan w:val="4"/>
            <w:vAlign w:val="center"/>
          </w:tcPr>
          <w:p>
            <w:pPr>
              <w:pStyle w:val="13"/>
              <w:tabs>
                <w:tab w:val="left" w:pos="1613"/>
                <w:tab w:val="left" w:pos="2103"/>
                <w:tab w:val="left" w:pos="3432"/>
                <w:tab w:val="left" w:pos="4149"/>
                <w:tab w:val="left" w:pos="4732"/>
                <w:tab w:val="left" w:pos="5697"/>
              </w:tabs>
              <w:spacing w:line="276" w:lineRule="auto"/>
              <w:ind w:left="90" w:right="124"/>
              <w:jc w:val="both"/>
              <w:rPr>
                <w:sz w:val="24"/>
                <w:szCs w:val="24"/>
              </w:rPr>
            </w:pPr>
            <w:r>
              <w:rPr>
                <w:b/>
                <w:sz w:val="24"/>
                <w:szCs w:val="24"/>
              </w:rPr>
              <w:t xml:space="preserve">Section – A: Classification of documents (using DDC) </w:t>
            </w:r>
            <w:r>
              <w:rPr>
                <w:sz w:val="24"/>
                <w:szCs w:val="24"/>
              </w:rPr>
              <w:t>Classification</w:t>
            </w:r>
            <w:r>
              <w:rPr>
                <w:sz w:val="24"/>
                <w:szCs w:val="24"/>
              </w:rPr>
              <w:tab/>
            </w:r>
            <w:r>
              <w:rPr>
                <w:sz w:val="24"/>
                <w:szCs w:val="24"/>
              </w:rPr>
              <w:t>of</w:t>
            </w:r>
            <w:r>
              <w:rPr>
                <w:sz w:val="24"/>
                <w:szCs w:val="24"/>
              </w:rPr>
              <w:tab/>
            </w:r>
            <w:r>
              <w:rPr>
                <w:sz w:val="24"/>
                <w:szCs w:val="24"/>
              </w:rPr>
              <w:t>documents</w:t>
            </w:r>
            <w:r>
              <w:rPr>
                <w:sz w:val="24"/>
                <w:szCs w:val="24"/>
              </w:rPr>
              <w:tab/>
            </w:r>
            <w:r>
              <w:rPr>
                <w:sz w:val="24"/>
                <w:szCs w:val="24"/>
              </w:rPr>
              <w:t>with</w:t>
            </w:r>
            <w:r>
              <w:rPr>
                <w:sz w:val="24"/>
                <w:szCs w:val="24"/>
              </w:rPr>
              <w:tab/>
            </w:r>
            <w:r>
              <w:rPr>
                <w:sz w:val="24"/>
                <w:szCs w:val="24"/>
              </w:rPr>
              <w:t>the</w:t>
            </w:r>
            <w:r>
              <w:rPr>
                <w:sz w:val="24"/>
                <w:szCs w:val="24"/>
              </w:rPr>
              <w:tab/>
            </w:r>
            <w:r>
              <w:rPr>
                <w:sz w:val="24"/>
                <w:szCs w:val="24"/>
              </w:rPr>
              <w:t xml:space="preserve">Dewey </w:t>
            </w:r>
            <w:r>
              <w:rPr>
                <w:spacing w:val="-1"/>
                <w:sz w:val="24"/>
                <w:szCs w:val="24"/>
              </w:rPr>
              <w:t xml:space="preserve">Decimal </w:t>
            </w:r>
            <w:r>
              <w:rPr>
                <w:sz w:val="24"/>
                <w:szCs w:val="24"/>
              </w:rPr>
              <w:t>Classification 19</w:t>
            </w:r>
            <w:r>
              <w:rPr>
                <w:sz w:val="24"/>
                <w:szCs w:val="24"/>
                <w:vertAlign w:val="superscript"/>
              </w:rPr>
              <w:t xml:space="preserve">th </w:t>
            </w:r>
            <w:r>
              <w:rPr>
                <w:sz w:val="24"/>
                <w:szCs w:val="24"/>
              </w:rPr>
              <w:t>Edition with the following details: Main Classes, Divisions, Sectors, Sub-sectors, Auxiliary Tables.</w:t>
            </w:r>
          </w:p>
        </w:tc>
        <w:tc>
          <w:tcPr>
            <w:tcW w:w="1985" w:type="dxa"/>
            <w:vAlign w:val="center"/>
          </w:tcPr>
          <w:p>
            <w:pPr>
              <w:pStyle w:val="13"/>
              <w:spacing w:line="276" w:lineRule="auto"/>
              <w:ind w:left="90"/>
              <w:jc w:val="center"/>
              <w:rPr>
                <w:sz w:val="24"/>
                <w:szCs w:val="24"/>
              </w:rPr>
            </w:pPr>
            <w:r>
              <w:rPr>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45" w:type="dxa"/>
            <w:vAlign w:val="center"/>
          </w:tcPr>
          <w:p>
            <w:pPr>
              <w:pStyle w:val="13"/>
              <w:spacing w:line="276" w:lineRule="auto"/>
              <w:ind w:left="90"/>
              <w:jc w:val="center"/>
              <w:rPr>
                <w:b/>
                <w:sz w:val="24"/>
                <w:szCs w:val="24"/>
              </w:rPr>
            </w:pPr>
            <w:r>
              <w:rPr>
                <w:b/>
                <w:w w:val="105"/>
                <w:sz w:val="24"/>
                <w:szCs w:val="24"/>
              </w:rPr>
              <w:t>II</w:t>
            </w:r>
          </w:p>
        </w:tc>
        <w:tc>
          <w:tcPr>
            <w:tcW w:w="6524" w:type="dxa"/>
            <w:gridSpan w:val="4"/>
            <w:vAlign w:val="center"/>
          </w:tcPr>
          <w:p>
            <w:pPr>
              <w:pStyle w:val="13"/>
              <w:spacing w:line="276" w:lineRule="auto"/>
              <w:ind w:left="90" w:right="124"/>
              <w:jc w:val="both"/>
              <w:rPr>
                <w:sz w:val="24"/>
                <w:szCs w:val="24"/>
              </w:rPr>
            </w:pPr>
            <w:r>
              <w:rPr>
                <w:b/>
                <w:sz w:val="24"/>
                <w:szCs w:val="24"/>
              </w:rPr>
              <w:t xml:space="preserve">Section – B: Classification of documents (using CC) </w:t>
            </w:r>
            <w:r>
              <w:rPr>
                <w:sz w:val="24"/>
                <w:szCs w:val="24"/>
              </w:rPr>
              <w:t>Classification of documents by Colon Classification 6</w:t>
            </w:r>
            <w:r>
              <w:rPr>
                <w:sz w:val="24"/>
                <w:szCs w:val="24"/>
                <w:vertAlign w:val="superscript"/>
              </w:rPr>
              <w:t xml:space="preserve">th </w:t>
            </w:r>
            <w:r>
              <w:rPr>
                <w:sz w:val="24"/>
                <w:szCs w:val="24"/>
              </w:rPr>
              <w:t>Revised and Enlarged edition with following details Basic Subject, Compound and complex subject, phase Relations, common isolates etc.</w:t>
            </w:r>
          </w:p>
        </w:tc>
        <w:tc>
          <w:tcPr>
            <w:tcW w:w="1985" w:type="dxa"/>
            <w:vAlign w:val="center"/>
          </w:tcPr>
          <w:p>
            <w:pPr>
              <w:pStyle w:val="13"/>
              <w:spacing w:line="276" w:lineRule="auto"/>
              <w:ind w:left="90"/>
              <w:jc w:val="center"/>
              <w:rPr>
                <w:sz w:val="24"/>
                <w:szCs w:val="24"/>
              </w:rPr>
            </w:pPr>
            <w:r>
              <w:rPr>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3" w:hRule="atLeast"/>
        </w:trPr>
        <w:tc>
          <w:tcPr>
            <w:tcW w:w="9954" w:type="dxa"/>
            <w:gridSpan w:val="6"/>
          </w:tcPr>
          <w:p>
            <w:pPr>
              <w:pStyle w:val="13"/>
              <w:spacing w:line="276" w:lineRule="auto"/>
              <w:ind w:left="90"/>
              <w:rPr>
                <w:b/>
                <w:sz w:val="24"/>
                <w:szCs w:val="24"/>
              </w:rPr>
            </w:pPr>
            <w:r>
              <w:rPr>
                <w:b/>
                <w:sz w:val="24"/>
                <w:szCs w:val="24"/>
              </w:rPr>
              <w:t>Recommended Books:</w:t>
            </w:r>
          </w:p>
          <w:p>
            <w:pPr>
              <w:pStyle w:val="13"/>
              <w:numPr>
                <w:ilvl w:val="0"/>
                <w:numId w:val="9"/>
              </w:numPr>
              <w:spacing w:line="276" w:lineRule="auto"/>
              <w:ind w:left="735"/>
              <w:rPr>
                <w:sz w:val="24"/>
                <w:szCs w:val="24"/>
              </w:rPr>
            </w:pPr>
            <w:r>
              <w:rPr>
                <w:sz w:val="24"/>
                <w:szCs w:val="24"/>
              </w:rPr>
              <w:t>Dewey, Melvil: Decimal Classification and Relative Index. 19</w:t>
            </w:r>
            <w:r>
              <w:rPr>
                <w:sz w:val="24"/>
                <w:szCs w:val="24"/>
                <w:vertAlign w:val="superscript"/>
              </w:rPr>
              <w:t xml:space="preserve">th </w:t>
            </w:r>
            <w:r>
              <w:rPr>
                <w:sz w:val="24"/>
                <w:szCs w:val="24"/>
              </w:rPr>
              <w:t>ed. New York, Lake Placed Club, 1979.</w:t>
            </w:r>
          </w:p>
          <w:p>
            <w:pPr>
              <w:pStyle w:val="13"/>
              <w:numPr>
                <w:ilvl w:val="0"/>
                <w:numId w:val="9"/>
              </w:numPr>
              <w:spacing w:line="276" w:lineRule="auto"/>
              <w:ind w:left="735" w:hanging="361"/>
              <w:rPr>
                <w:sz w:val="24"/>
                <w:szCs w:val="24"/>
              </w:rPr>
            </w:pPr>
            <w:r>
              <w:rPr>
                <w:sz w:val="24"/>
                <w:szCs w:val="24"/>
              </w:rPr>
              <w:t>Ranganathan, S.R.: Elements of Library Classification. 3</w:t>
            </w:r>
            <w:r>
              <w:rPr>
                <w:sz w:val="24"/>
                <w:szCs w:val="24"/>
                <w:vertAlign w:val="superscript"/>
              </w:rPr>
              <w:t xml:space="preserve">rd </w:t>
            </w:r>
            <w:r>
              <w:rPr>
                <w:sz w:val="24"/>
                <w:szCs w:val="24"/>
              </w:rPr>
              <w:t>ed. Bombay, Asia Pub. House, 1962.</w:t>
            </w:r>
          </w:p>
          <w:p>
            <w:pPr>
              <w:pStyle w:val="13"/>
              <w:numPr>
                <w:ilvl w:val="0"/>
                <w:numId w:val="9"/>
              </w:numPr>
              <w:spacing w:line="276" w:lineRule="auto"/>
              <w:ind w:left="735"/>
              <w:rPr>
                <w:sz w:val="24"/>
                <w:szCs w:val="24"/>
              </w:rPr>
            </w:pPr>
            <w:r>
              <w:rPr>
                <w:sz w:val="24"/>
                <w:szCs w:val="24"/>
              </w:rPr>
              <w:t>Ranganathan, S.R.: Prolegomena to Library Classification. Assisted by MA Gopinath. 3</w:t>
            </w:r>
            <w:r>
              <w:rPr>
                <w:sz w:val="24"/>
                <w:szCs w:val="24"/>
                <w:vertAlign w:val="superscript"/>
              </w:rPr>
              <w:t xml:space="preserve">rd </w:t>
            </w:r>
            <w:r>
              <w:rPr>
                <w:sz w:val="24"/>
                <w:szCs w:val="24"/>
              </w:rPr>
              <w:t>ed. Bangalore, SRELS, 1969.</w:t>
            </w:r>
          </w:p>
          <w:p>
            <w:pPr>
              <w:pStyle w:val="13"/>
              <w:numPr>
                <w:ilvl w:val="0"/>
                <w:numId w:val="10"/>
              </w:numPr>
              <w:spacing w:line="276" w:lineRule="auto"/>
              <w:ind w:left="735" w:hanging="361"/>
              <w:rPr>
                <w:sz w:val="24"/>
                <w:szCs w:val="24"/>
              </w:rPr>
            </w:pPr>
            <w:r>
              <w:rPr>
                <w:sz w:val="24"/>
                <w:szCs w:val="24"/>
              </w:rPr>
              <w:t>Satija, M.P.: Colon Classification: A Practical Introduction. Delhi, EssEss Publication, 1989.</w:t>
            </w:r>
          </w:p>
          <w:p>
            <w:pPr>
              <w:pStyle w:val="13"/>
              <w:numPr>
                <w:ilvl w:val="0"/>
                <w:numId w:val="10"/>
              </w:numPr>
              <w:spacing w:line="276" w:lineRule="auto"/>
              <w:ind w:left="735" w:hanging="361"/>
              <w:rPr>
                <w:sz w:val="24"/>
                <w:szCs w:val="24"/>
              </w:rPr>
            </w:pPr>
            <w:r>
              <w:rPr>
                <w:sz w:val="24"/>
                <w:szCs w:val="24"/>
              </w:rPr>
              <w:t>Ranganathan, SR: Colon Classification. 6</w:t>
            </w:r>
            <w:r>
              <w:rPr>
                <w:sz w:val="24"/>
                <w:szCs w:val="24"/>
                <w:vertAlign w:val="superscript"/>
              </w:rPr>
              <w:t>th</w:t>
            </w:r>
            <w:r>
              <w:rPr>
                <w:sz w:val="24"/>
                <w:szCs w:val="24"/>
              </w:rPr>
              <w:t xml:space="preserve"> revised. Banglaore, SRELS, 1968.</w:t>
            </w:r>
          </w:p>
          <w:p>
            <w:pPr>
              <w:pStyle w:val="13"/>
              <w:numPr>
                <w:ilvl w:val="0"/>
                <w:numId w:val="9"/>
              </w:numPr>
              <w:spacing w:line="276" w:lineRule="auto"/>
              <w:ind w:left="735"/>
              <w:rPr>
                <w:sz w:val="24"/>
                <w:szCs w:val="24"/>
              </w:rPr>
            </w:pPr>
            <w:r>
              <w:rPr>
                <w:sz w:val="24"/>
                <w:szCs w:val="24"/>
              </w:rPr>
              <w:t>Satija, M.P.: Manual of Practical Colon Classification. 3</w:t>
            </w:r>
            <w:r>
              <w:rPr>
                <w:sz w:val="24"/>
                <w:szCs w:val="24"/>
                <w:vertAlign w:val="superscript"/>
              </w:rPr>
              <w:t>rd</w:t>
            </w:r>
            <w:r>
              <w:rPr>
                <w:sz w:val="24"/>
                <w:szCs w:val="24"/>
              </w:rPr>
              <w:t xml:space="preserve"> revised. New Delhi, Sterling, 1995.</w:t>
            </w:r>
          </w:p>
        </w:tc>
      </w:tr>
    </w:tbl>
    <w:p>
      <w:pPr>
        <w:spacing w:line="276" w:lineRule="auto"/>
        <w:ind w:left="90"/>
        <w:rPr>
          <w:sz w:val="24"/>
          <w:szCs w:val="24"/>
        </w:rPr>
        <w:sectPr>
          <w:pgSz w:w="12240" w:h="15840"/>
          <w:pgMar w:top="780" w:right="260" w:bottom="1120" w:left="400" w:header="0" w:footer="920" w:gutter="0"/>
          <w:cols w:space="720" w:num="1"/>
        </w:sect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4" w:hRule="atLeast"/>
        </w:trPr>
        <w:tc>
          <w:tcPr>
            <w:tcW w:w="9952" w:type="dxa"/>
          </w:tcPr>
          <w:p>
            <w:pPr>
              <w:pStyle w:val="13"/>
              <w:spacing w:line="276" w:lineRule="auto"/>
              <w:ind w:left="90"/>
              <w:jc w:val="both"/>
              <w:rPr>
                <w:sz w:val="24"/>
                <w:szCs w:val="24"/>
              </w:rPr>
            </w:pPr>
            <w:r>
              <w:rPr>
                <w:b/>
                <w:sz w:val="24"/>
                <w:szCs w:val="24"/>
              </w:rPr>
              <w:t xml:space="preserve">Note: </w:t>
            </w:r>
            <w:r>
              <w:rPr>
                <w:sz w:val="24"/>
                <w:szCs w:val="24"/>
              </w:rPr>
              <w:t>There will be Three Sections A, B and C.</w:t>
            </w:r>
          </w:p>
          <w:p>
            <w:pPr>
              <w:pStyle w:val="13"/>
              <w:spacing w:line="276" w:lineRule="auto"/>
              <w:ind w:left="90"/>
              <w:rPr>
                <w:b/>
                <w:sz w:val="24"/>
                <w:szCs w:val="24"/>
              </w:rPr>
            </w:pPr>
          </w:p>
          <w:p>
            <w:pPr>
              <w:pStyle w:val="13"/>
              <w:spacing w:line="276" w:lineRule="auto"/>
              <w:ind w:left="1095" w:hanging="900"/>
              <w:jc w:val="both"/>
              <w:rPr>
                <w:sz w:val="24"/>
                <w:szCs w:val="24"/>
              </w:rPr>
            </w:pPr>
            <w:r>
              <w:rPr>
                <w:b/>
                <w:sz w:val="24"/>
                <w:szCs w:val="24"/>
              </w:rPr>
              <w:t xml:space="preserve">Section A </w:t>
            </w:r>
            <w:r>
              <w:rPr>
                <w:sz w:val="24"/>
                <w:szCs w:val="24"/>
              </w:rPr>
              <w:t xml:space="preserve">will consist of </w:t>
            </w:r>
            <w:r>
              <w:rPr>
                <w:b/>
                <w:i/>
                <w:sz w:val="24"/>
                <w:szCs w:val="24"/>
              </w:rPr>
              <w:t xml:space="preserve">Eight </w:t>
            </w:r>
            <w:r>
              <w:rPr>
                <w:sz w:val="24"/>
                <w:szCs w:val="24"/>
              </w:rPr>
              <w:t xml:space="preserve">Titles and the examinee will classify </w:t>
            </w:r>
            <w:r>
              <w:rPr>
                <w:b/>
                <w:i/>
                <w:sz w:val="24"/>
                <w:szCs w:val="24"/>
              </w:rPr>
              <w:t xml:space="preserve">Five </w:t>
            </w:r>
            <w:r>
              <w:rPr>
                <w:sz w:val="24"/>
                <w:szCs w:val="24"/>
              </w:rPr>
              <w:t>Titles by Dewey Decimal Classification Edition 19</w:t>
            </w:r>
            <w:r>
              <w:rPr>
                <w:sz w:val="24"/>
                <w:szCs w:val="24"/>
                <w:vertAlign w:val="superscript"/>
              </w:rPr>
              <w:t>th</w:t>
            </w:r>
            <w:r>
              <w:rPr>
                <w:sz w:val="24"/>
                <w:szCs w:val="24"/>
              </w:rPr>
              <w:t>.  Each Title carries 6 marks.</w:t>
            </w:r>
          </w:p>
          <w:p>
            <w:pPr>
              <w:pStyle w:val="13"/>
              <w:spacing w:line="276" w:lineRule="auto"/>
              <w:ind w:left="1095" w:hanging="900"/>
              <w:jc w:val="both"/>
              <w:rPr>
                <w:sz w:val="24"/>
                <w:szCs w:val="24"/>
              </w:rPr>
            </w:pPr>
            <w:r>
              <w:rPr>
                <w:b/>
                <w:sz w:val="24"/>
                <w:szCs w:val="24"/>
              </w:rPr>
              <w:t xml:space="preserve">Section B </w:t>
            </w:r>
            <w:r>
              <w:rPr>
                <w:sz w:val="24"/>
                <w:szCs w:val="24"/>
              </w:rPr>
              <w:t xml:space="preserve">will consist of </w:t>
            </w:r>
            <w:r>
              <w:rPr>
                <w:b/>
                <w:i/>
                <w:sz w:val="24"/>
                <w:szCs w:val="24"/>
              </w:rPr>
              <w:t xml:space="preserve">Eight </w:t>
            </w:r>
            <w:r>
              <w:rPr>
                <w:sz w:val="24"/>
                <w:szCs w:val="24"/>
              </w:rPr>
              <w:t xml:space="preserve">Titles and the examinee will classify </w:t>
            </w:r>
            <w:r>
              <w:rPr>
                <w:b/>
                <w:i/>
                <w:sz w:val="24"/>
                <w:szCs w:val="24"/>
              </w:rPr>
              <w:t xml:space="preserve">Five </w:t>
            </w:r>
            <w:r>
              <w:rPr>
                <w:sz w:val="24"/>
                <w:szCs w:val="24"/>
              </w:rPr>
              <w:t>Titles by Colon Classification Scheme 6</w:t>
            </w:r>
            <w:r>
              <w:rPr>
                <w:sz w:val="24"/>
                <w:szCs w:val="24"/>
                <w:vertAlign w:val="superscript"/>
              </w:rPr>
              <w:t xml:space="preserve">th </w:t>
            </w:r>
            <w:r>
              <w:rPr>
                <w:sz w:val="24"/>
                <w:szCs w:val="24"/>
              </w:rPr>
              <w:t>Revised and Enlarged Edition. Each Title carries 6 marks.</w:t>
            </w:r>
          </w:p>
          <w:p>
            <w:pPr>
              <w:pStyle w:val="13"/>
              <w:spacing w:line="276" w:lineRule="auto"/>
              <w:ind w:left="1095" w:hanging="900"/>
              <w:jc w:val="both"/>
              <w:rPr>
                <w:sz w:val="24"/>
                <w:szCs w:val="24"/>
              </w:rPr>
            </w:pPr>
            <w:r>
              <w:rPr>
                <w:b/>
                <w:sz w:val="24"/>
                <w:szCs w:val="24"/>
              </w:rPr>
              <w:t xml:space="preserve">Section C </w:t>
            </w:r>
            <w:r>
              <w:rPr>
                <w:sz w:val="24"/>
                <w:szCs w:val="24"/>
              </w:rPr>
              <w:t xml:space="preserve">will consist of </w:t>
            </w:r>
            <w:r>
              <w:rPr>
                <w:b/>
                <w:i/>
                <w:sz w:val="24"/>
                <w:szCs w:val="24"/>
              </w:rPr>
              <w:t xml:space="preserve">Two </w:t>
            </w:r>
            <w:r>
              <w:rPr>
                <w:sz w:val="24"/>
                <w:szCs w:val="24"/>
              </w:rPr>
              <w:t xml:space="preserve">Titles and the examinee will classify </w:t>
            </w:r>
            <w:r>
              <w:rPr>
                <w:b/>
                <w:i/>
                <w:sz w:val="24"/>
                <w:szCs w:val="24"/>
              </w:rPr>
              <w:t xml:space="preserve">One </w:t>
            </w:r>
            <w:r>
              <w:rPr>
                <w:sz w:val="24"/>
                <w:szCs w:val="24"/>
              </w:rPr>
              <w:t>Title by both Dewey Decimal Classification Edition 19</w:t>
            </w:r>
            <w:r>
              <w:rPr>
                <w:sz w:val="24"/>
                <w:szCs w:val="24"/>
                <w:vertAlign w:val="superscript"/>
              </w:rPr>
              <w:t xml:space="preserve">th </w:t>
            </w:r>
            <w:r>
              <w:rPr>
                <w:sz w:val="24"/>
                <w:szCs w:val="24"/>
              </w:rPr>
              <w:t>and Colon Classification Scheme 6</w:t>
            </w:r>
            <w:r>
              <w:rPr>
                <w:sz w:val="24"/>
                <w:szCs w:val="24"/>
                <w:vertAlign w:val="superscript"/>
              </w:rPr>
              <w:t xml:space="preserve">th </w:t>
            </w:r>
            <w:r>
              <w:rPr>
                <w:sz w:val="24"/>
                <w:szCs w:val="24"/>
              </w:rPr>
              <w:t>Revised and Enlarged Edition. This Title carries 15 marks.</w:t>
            </w:r>
          </w:p>
          <w:p>
            <w:pPr>
              <w:pStyle w:val="13"/>
              <w:spacing w:line="276" w:lineRule="auto"/>
              <w:ind w:left="1095" w:hanging="900"/>
              <w:jc w:val="both"/>
              <w:rPr>
                <w:b/>
                <w:sz w:val="24"/>
                <w:szCs w:val="24"/>
              </w:rPr>
            </w:pPr>
          </w:p>
          <w:p>
            <w:pPr>
              <w:pStyle w:val="13"/>
              <w:spacing w:line="276" w:lineRule="auto"/>
              <w:ind w:left="1095" w:hanging="900"/>
              <w:jc w:val="both"/>
              <w:rPr>
                <w:sz w:val="24"/>
                <w:szCs w:val="24"/>
              </w:rPr>
            </w:pPr>
            <w:r>
              <w:rPr>
                <w:b/>
                <w:sz w:val="24"/>
                <w:szCs w:val="24"/>
              </w:rPr>
              <w:t xml:space="preserve">Methodology: </w:t>
            </w:r>
            <w:r>
              <w:rPr>
                <w:sz w:val="24"/>
                <w:szCs w:val="24"/>
              </w:rPr>
              <w:t>Lectures, self study, case studies, assignments, experimental learning exercises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9952" w:type="dxa"/>
          </w:tcPr>
          <w:p>
            <w:pPr>
              <w:pStyle w:val="13"/>
              <w:spacing w:line="276" w:lineRule="auto"/>
              <w:ind w:left="90"/>
              <w:rPr>
                <w:sz w:val="24"/>
                <w:szCs w:val="24"/>
              </w:rPr>
            </w:pPr>
            <w:r>
              <w:rPr>
                <w:w w:val="105"/>
                <w:sz w:val="24"/>
                <w:szCs w:val="24"/>
              </w:rPr>
              <w:t>Course prerequisites: To study this course, a student must have had the Graduation in any discipline.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9952" w:type="dxa"/>
          </w:tcPr>
          <w:p>
            <w:pPr>
              <w:pStyle w:val="13"/>
              <w:spacing w:line="276" w:lineRule="auto"/>
              <w:ind w:left="90"/>
              <w:rPr>
                <w:sz w:val="24"/>
                <w:szCs w:val="24"/>
              </w:rPr>
            </w:pPr>
            <w:r>
              <w:rPr>
                <w:sz w:val="24"/>
                <w:szCs w:val="24"/>
              </w:rPr>
              <w:t>Suggested equivalent online courses: Courses on Swayam/MOOCS/NPTEL</w:t>
            </w:r>
          </w:p>
          <w:p>
            <w:pPr>
              <w:pStyle w:val="13"/>
              <w:spacing w:line="276" w:lineRule="auto"/>
              <w:ind w:left="90"/>
              <w:rPr>
                <w:sz w:val="24"/>
                <w:szCs w:val="24"/>
              </w:rPr>
            </w:pPr>
            <w:r>
              <w:rPr>
                <w:w w:val="10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9952" w:type="dxa"/>
          </w:tcPr>
          <w:p>
            <w:pPr>
              <w:pStyle w:val="13"/>
              <w:spacing w:line="276" w:lineRule="auto"/>
              <w:ind w:left="90"/>
              <w:rPr>
                <w:sz w:val="24"/>
                <w:szCs w:val="24"/>
              </w:rPr>
            </w:pPr>
            <w:r>
              <w:rPr>
                <w:w w:val="105"/>
                <w:sz w:val="24"/>
                <w:szCs w:val="24"/>
              </w:rPr>
              <w:t>Further Suggestions:</w:t>
            </w:r>
          </w:p>
          <w:p>
            <w:pPr>
              <w:pStyle w:val="13"/>
              <w:spacing w:line="276" w:lineRule="auto"/>
              <w:ind w:left="90"/>
              <w:rPr>
                <w:sz w:val="24"/>
                <w:szCs w:val="24"/>
              </w:rPr>
            </w:pPr>
            <w:r>
              <w:rPr>
                <w:w w:val="105"/>
                <w:sz w:val="24"/>
                <w:szCs w:val="24"/>
              </w:rPr>
              <w:t>………………………………………………………………………………………………..</w:t>
            </w:r>
          </w:p>
        </w:tc>
      </w:tr>
    </w:tbl>
    <w:p>
      <w:pPr>
        <w:spacing w:line="276" w:lineRule="auto"/>
        <w:ind w:left="90"/>
        <w:rPr>
          <w:sz w:val="24"/>
          <w:szCs w:val="24"/>
        </w:rPr>
        <w:sectPr>
          <w:pgSz w:w="12240" w:h="15840"/>
          <w:pgMar w:top="860" w:right="260" w:bottom="1120" w:left="400" w:header="0" w:footer="920" w:gutter="0"/>
          <w:cols w:space="720" w:num="1"/>
        </w:sectPr>
      </w:pPr>
    </w:p>
    <w:p>
      <w:pPr>
        <w:spacing w:line="276" w:lineRule="auto"/>
        <w:ind w:left="90"/>
        <w:jc w:val="center"/>
        <w:rPr>
          <w:b/>
          <w:sz w:val="24"/>
          <w:szCs w:val="24"/>
        </w:rPr>
      </w:pPr>
      <w:r>
        <w:rPr>
          <w:b/>
          <w:sz w:val="24"/>
          <w:szCs w:val="24"/>
        </w:rPr>
        <w:t>Bachelor of Library and Information Science</w:t>
      </w:r>
    </w:p>
    <w:p>
      <w:pPr>
        <w:pStyle w:val="6"/>
        <w:spacing w:line="276" w:lineRule="auto"/>
        <w:ind w:left="90"/>
        <w:rPr>
          <w:b/>
        </w:r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1554"/>
        <w:gridCol w:w="1897"/>
        <w:gridCol w:w="1102"/>
        <w:gridCol w:w="1971"/>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2999" w:type="dxa"/>
            <w:gridSpan w:val="2"/>
          </w:tcPr>
          <w:p>
            <w:pPr>
              <w:pStyle w:val="13"/>
              <w:spacing w:line="276" w:lineRule="auto"/>
              <w:ind w:left="90"/>
              <w:rPr>
                <w:sz w:val="24"/>
                <w:szCs w:val="24"/>
              </w:rPr>
            </w:pPr>
            <w:r>
              <w:rPr>
                <w:sz w:val="24"/>
                <w:szCs w:val="24"/>
              </w:rPr>
              <w:t>Programme/Class: Certificate</w:t>
            </w:r>
          </w:p>
        </w:tc>
        <w:tc>
          <w:tcPr>
            <w:tcW w:w="2999" w:type="dxa"/>
            <w:gridSpan w:val="2"/>
          </w:tcPr>
          <w:p>
            <w:pPr>
              <w:pStyle w:val="13"/>
              <w:spacing w:line="276" w:lineRule="auto"/>
              <w:ind w:left="90"/>
              <w:rPr>
                <w:sz w:val="24"/>
                <w:szCs w:val="24"/>
              </w:rPr>
            </w:pPr>
            <w:r>
              <w:rPr>
                <w:sz w:val="24"/>
                <w:szCs w:val="24"/>
              </w:rPr>
              <w:t>Year: First</w:t>
            </w:r>
          </w:p>
        </w:tc>
        <w:tc>
          <w:tcPr>
            <w:tcW w:w="3956" w:type="dxa"/>
            <w:gridSpan w:val="2"/>
          </w:tcPr>
          <w:p>
            <w:pPr>
              <w:pStyle w:val="13"/>
              <w:spacing w:line="276" w:lineRule="auto"/>
              <w:ind w:left="90"/>
              <w:rPr>
                <w:sz w:val="24"/>
                <w:szCs w:val="24"/>
              </w:rPr>
            </w:pPr>
            <w:r>
              <w:rPr>
                <w:sz w:val="24"/>
                <w:szCs w:val="24"/>
              </w:rPr>
              <w:t>Semester: First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9954" w:type="dxa"/>
            <w:gridSpan w:val="6"/>
          </w:tcPr>
          <w:p>
            <w:pPr>
              <w:pStyle w:val="13"/>
              <w:spacing w:line="276" w:lineRule="auto"/>
              <w:ind w:left="90"/>
              <w:jc w:val="center"/>
              <w:rPr>
                <w:sz w:val="24"/>
                <w:szCs w:val="24"/>
              </w:rPr>
            </w:pPr>
            <w:r>
              <w:rPr>
                <w:sz w:val="24"/>
                <w:szCs w:val="24"/>
              </w:rPr>
              <w:t>Subject: Library and Information Science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2999" w:type="dxa"/>
            <w:gridSpan w:val="2"/>
          </w:tcPr>
          <w:p>
            <w:pPr>
              <w:pStyle w:val="13"/>
              <w:spacing w:line="276" w:lineRule="auto"/>
              <w:ind w:left="90"/>
              <w:rPr>
                <w:sz w:val="24"/>
                <w:szCs w:val="24"/>
              </w:rPr>
            </w:pPr>
            <w:r>
              <w:rPr>
                <w:sz w:val="24"/>
                <w:szCs w:val="24"/>
              </w:rPr>
              <w:t>Course Code: A190105P</w:t>
            </w:r>
          </w:p>
        </w:tc>
        <w:tc>
          <w:tcPr>
            <w:tcW w:w="6955" w:type="dxa"/>
            <w:gridSpan w:val="4"/>
          </w:tcPr>
          <w:p>
            <w:pPr>
              <w:pStyle w:val="13"/>
              <w:spacing w:line="276" w:lineRule="auto"/>
              <w:ind w:left="90"/>
              <w:jc w:val="center"/>
              <w:rPr>
                <w:sz w:val="24"/>
                <w:szCs w:val="24"/>
              </w:rPr>
            </w:pPr>
            <w:r>
              <w:rPr>
                <w:sz w:val="24"/>
                <w:szCs w:val="24"/>
              </w:rPr>
              <w:t>Course Title: Library Cataloguing (Practical)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9954" w:type="dxa"/>
            <w:gridSpan w:val="6"/>
          </w:tcPr>
          <w:p>
            <w:pPr>
              <w:pStyle w:val="13"/>
              <w:spacing w:line="276" w:lineRule="auto"/>
              <w:ind w:left="90" w:right="129"/>
              <w:jc w:val="both"/>
              <w:rPr>
                <w:sz w:val="24"/>
                <w:szCs w:val="24"/>
              </w:rPr>
            </w:pPr>
            <w:r>
              <w:rPr>
                <w:b/>
                <w:bCs/>
                <w:sz w:val="24"/>
                <w:szCs w:val="24"/>
              </w:rPr>
              <w:t xml:space="preserve">Course Outcomes: </w:t>
            </w:r>
            <w:r>
              <w:rPr>
                <w:sz w:val="24"/>
                <w:szCs w:val="24"/>
              </w:rPr>
              <w:t>After studying the paper, students shall be able to use the AACR-2 and CCC cataloguing codes for cataloguing of printed documents in a library. Preparation of catalogue for single personal author, joint personal author and pseudonymous works. Preparation of catalogue for simple personal name entries in Hindi and Urdu by AACR-2. To Prepare different types of entries in order to fulfill various search approaches of users. Practically identify and describe various bibliographic elements of the documents. Derive subject headings using Sear’s List of Subject Headings and Chain Procedure method for subject entries.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4896" w:type="dxa"/>
            <w:gridSpan w:val="3"/>
          </w:tcPr>
          <w:p>
            <w:pPr>
              <w:pStyle w:val="13"/>
              <w:spacing w:line="276" w:lineRule="auto"/>
              <w:ind w:left="90"/>
              <w:jc w:val="center"/>
              <w:rPr>
                <w:sz w:val="24"/>
                <w:szCs w:val="24"/>
              </w:rPr>
            </w:pPr>
            <w:r>
              <w:rPr>
                <w:sz w:val="24"/>
                <w:szCs w:val="24"/>
              </w:rPr>
              <w:t>Credits: 4</w:t>
            </w:r>
          </w:p>
        </w:tc>
        <w:tc>
          <w:tcPr>
            <w:tcW w:w="5058" w:type="dxa"/>
            <w:gridSpan w:val="3"/>
          </w:tcPr>
          <w:p>
            <w:pPr>
              <w:pStyle w:val="13"/>
              <w:spacing w:line="276" w:lineRule="auto"/>
              <w:ind w:left="90"/>
              <w:rPr>
                <w:b/>
                <w:i/>
                <w:sz w:val="24"/>
                <w:szCs w:val="24"/>
              </w:rPr>
            </w:pPr>
            <w:r>
              <w:rPr>
                <w:b/>
                <w:i/>
                <w:sz w:val="24"/>
                <w:szCs w:val="24"/>
              </w:rPr>
              <w:t>Core Compulsory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4896" w:type="dxa"/>
            <w:gridSpan w:val="3"/>
          </w:tcPr>
          <w:p>
            <w:pPr>
              <w:pStyle w:val="13"/>
              <w:spacing w:line="276" w:lineRule="auto"/>
              <w:ind w:left="90"/>
              <w:rPr>
                <w:sz w:val="24"/>
                <w:szCs w:val="24"/>
              </w:rPr>
            </w:pPr>
            <w:r>
              <w:rPr>
                <w:sz w:val="24"/>
                <w:szCs w:val="24"/>
              </w:rPr>
              <w:t>Max. Marks: 25+75</w:t>
            </w:r>
          </w:p>
        </w:tc>
        <w:tc>
          <w:tcPr>
            <w:tcW w:w="5058" w:type="dxa"/>
            <w:gridSpan w:val="3"/>
          </w:tcPr>
          <w:p>
            <w:pPr>
              <w:pStyle w:val="13"/>
              <w:spacing w:line="276" w:lineRule="auto"/>
              <w:ind w:left="90"/>
              <w:rPr>
                <w:sz w:val="24"/>
                <w:szCs w:val="24"/>
              </w:rPr>
            </w:pPr>
            <w:r>
              <w:rPr>
                <w:sz w:val="24"/>
                <w:szCs w:val="24"/>
              </w:rPr>
              <w:t>Min.PassingMarks:40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9954" w:type="dxa"/>
            <w:gridSpan w:val="6"/>
          </w:tcPr>
          <w:p>
            <w:pPr>
              <w:pStyle w:val="13"/>
              <w:spacing w:line="276" w:lineRule="auto"/>
              <w:ind w:left="90"/>
              <w:jc w:val="center"/>
              <w:rPr>
                <w:sz w:val="24"/>
                <w:szCs w:val="24"/>
              </w:rPr>
            </w:pPr>
            <w:r>
              <w:rPr>
                <w:w w:val="105"/>
                <w:sz w:val="24"/>
                <w:szCs w:val="24"/>
              </w:rPr>
              <w:t>Total No. of Lectures-Tutorials-Practical (in hours per week): L-T-P:0-0-4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445" w:type="dxa"/>
          </w:tcPr>
          <w:p>
            <w:pPr>
              <w:pStyle w:val="13"/>
              <w:spacing w:line="276" w:lineRule="auto"/>
              <w:ind w:left="90"/>
              <w:jc w:val="center"/>
              <w:rPr>
                <w:b/>
                <w:sz w:val="24"/>
                <w:szCs w:val="24"/>
              </w:rPr>
            </w:pPr>
            <w:r>
              <w:rPr>
                <w:b/>
                <w:w w:val="105"/>
                <w:sz w:val="24"/>
                <w:szCs w:val="24"/>
              </w:rPr>
              <w:t>Unit</w:t>
            </w:r>
          </w:p>
        </w:tc>
        <w:tc>
          <w:tcPr>
            <w:tcW w:w="6524" w:type="dxa"/>
            <w:gridSpan w:val="4"/>
          </w:tcPr>
          <w:p>
            <w:pPr>
              <w:pStyle w:val="13"/>
              <w:spacing w:line="276" w:lineRule="auto"/>
              <w:ind w:left="90"/>
              <w:jc w:val="center"/>
              <w:rPr>
                <w:b/>
                <w:sz w:val="24"/>
                <w:szCs w:val="24"/>
              </w:rPr>
            </w:pPr>
            <w:r>
              <w:rPr>
                <w:b/>
                <w:sz w:val="24"/>
                <w:szCs w:val="24"/>
              </w:rPr>
              <w:t>Topics</w:t>
            </w:r>
          </w:p>
        </w:tc>
        <w:tc>
          <w:tcPr>
            <w:tcW w:w="1985" w:type="dxa"/>
          </w:tcPr>
          <w:p>
            <w:pPr>
              <w:pStyle w:val="13"/>
              <w:spacing w:line="276" w:lineRule="auto"/>
              <w:ind w:left="90" w:firstLine="136"/>
              <w:rPr>
                <w:b/>
                <w:sz w:val="24"/>
                <w:szCs w:val="24"/>
              </w:rPr>
            </w:pPr>
            <w:r>
              <w:rPr>
                <w:b/>
                <w:w w:val="105"/>
                <w:sz w:val="24"/>
                <w:szCs w:val="24"/>
              </w:rPr>
              <w:t xml:space="preserve">No. of </w:t>
            </w:r>
            <w:r>
              <w:rPr>
                <w:b/>
                <w:sz w:val="24"/>
                <w:szCs w:val="24"/>
              </w:rPr>
              <w:t>Lectures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445" w:type="dxa"/>
          </w:tcPr>
          <w:p>
            <w:pPr>
              <w:pStyle w:val="13"/>
              <w:spacing w:line="276" w:lineRule="auto"/>
              <w:ind w:left="90"/>
              <w:rPr>
                <w:sz w:val="24"/>
                <w:szCs w:val="24"/>
              </w:rPr>
            </w:pPr>
          </w:p>
        </w:tc>
        <w:tc>
          <w:tcPr>
            <w:tcW w:w="6524" w:type="dxa"/>
            <w:gridSpan w:val="4"/>
          </w:tcPr>
          <w:p>
            <w:pPr>
              <w:pStyle w:val="13"/>
              <w:spacing w:line="276" w:lineRule="auto"/>
              <w:ind w:left="90"/>
              <w:jc w:val="center"/>
              <w:rPr>
                <w:b/>
                <w:sz w:val="24"/>
                <w:szCs w:val="24"/>
              </w:rPr>
            </w:pPr>
            <w:r>
              <w:rPr>
                <w:b/>
                <w:sz w:val="24"/>
                <w:szCs w:val="24"/>
              </w:rPr>
              <w:t>Part I</w:t>
            </w:r>
          </w:p>
        </w:tc>
        <w:tc>
          <w:tcPr>
            <w:tcW w:w="1985" w:type="dxa"/>
          </w:tcPr>
          <w:p>
            <w:pPr>
              <w:pStyle w:val="13"/>
              <w:spacing w:line="276" w:lineRule="auto"/>
              <w:ind w:left="9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 w:hRule="atLeast"/>
        </w:trPr>
        <w:tc>
          <w:tcPr>
            <w:tcW w:w="1445" w:type="dxa"/>
            <w:vAlign w:val="center"/>
          </w:tcPr>
          <w:p>
            <w:pPr>
              <w:pStyle w:val="13"/>
              <w:spacing w:line="276" w:lineRule="auto"/>
              <w:ind w:left="90"/>
              <w:jc w:val="center"/>
              <w:rPr>
                <w:b/>
                <w:sz w:val="24"/>
                <w:szCs w:val="24"/>
              </w:rPr>
            </w:pPr>
            <w:r>
              <w:rPr>
                <w:b/>
                <w:w w:val="102"/>
                <w:sz w:val="24"/>
                <w:szCs w:val="24"/>
              </w:rPr>
              <w:t>I</w:t>
            </w:r>
          </w:p>
        </w:tc>
        <w:tc>
          <w:tcPr>
            <w:tcW w:w="6524" w:type="dxa"/>
            <w:gridSpan w:val="4"/>
            <w:vAlign w:val="center"/>
          </w:tcPr>
          <w:p>
            <w:pPr>
              <w:pStyle w:val="13"/>
              <w:spacing w:line="276" w:lineRule="auto"/>
              <w:ind w:left="90"/>
              <w:rPr>
                <w:b/>
                <w:sz w:val="24"/>
                <w:szCs w:val="24"/>
              </w:rPr>
            </w:pPr>
            <w:r>
              <w:rPr>
                <w:b/>
                <w:sz w:val="24"/>
                <w:szCs w:val="24"/>
              </w:rPr>
              <w:t>Cataloguing of documents (using AACR-II)</w:t>
            </w:r>
          </w:p>
          <w:p>
            <w:pPr>
              <w:pStyle w:val="13"/>
              <w:spacing w:line="276" w:lineRule="auto"/>
              <w:ind w:left="90"/>
              <w:rPr>
                <w:b/>
                <w:sz w:val="8"/>
                <w:szCs w:val="8"/>
              </w:rPr>
            </w:pPr>
          </w:p>
          <w:p>
            <w:pPr>
              <w:pStyle w:val="13"/>
              <w:spacing w:line="276" w:lineRule="auto"/>
              <w:ind w:left="90"/>
              <w:rPr>
                <w:sz w:val="24"/>
                <w:szCs w:val="24"/>
              </w:rPr>
            </w:pPr>
            <w:r>
              <w:rPr>
                <w:sz w:val="24"/>
                <w:szCs w:val="24"/>
              </w:rPr>
              <w:t>Cataloguing of books and periodicals in accordance with the latest edition of AACR-II and Sears List of Subject Headings</w:t>
            </w:r>
          </w:p>
        </w:tc>
        <w:tc>
          <w:tcPr>
            <w:tcW w:w="1985" w:type="dxa"/>
            <w:vAlign w:val="center"/>
          </w:tcPr>
          <w:p>
            <w:pPr>
              <w:pStyle w:val="13"/>
              <w:spacing w:line="276" w:lineRule="auto"/>
              <w:ind w:left="90"/>
              <w:jc w:val="center"/>
              <w:rPr>
                <w:sz w:val="24"/>
                <w:szCs w:val="24"/>
              </w:rPr>
            </w:pPr>
            <w:r>
              <w:rPr>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445" w:type="dxa"/>
            <w:vAlign w:val="center"/>
          </w:tcPr>
          <w:p>
            <w:pPr>
              <w:pStyle w:val="13"/>
              <w:spacing w:line="276" w:lineRule="auto"/>
              <w:ind w:left="90"/>
              <w:jc w:val="center"/>
              <w:rPr>
                <w:b/>
                <w:sz w:val="24"/>
                <w:szCs w:val="24"/>
              </w:rPr>
            </w:pPr>
            <w:r>
              <w:rPr>
                <w:b/>
                <w:w w:val="105"/>
                <w:sz w:val="24"/>
                <w:szCs w:val="24"/>
              </w:rPr>
              <w:t>II</w:t>
            </w:r>
          </w:p>
        </w:tc>
        <w:tc>
          <w:tcPr>
            <w:tcW w:w="6524" w:type="dxa"/>
            <w:gridSpan w:val="4"/>
            <w:vAlign w:val="center"/>
          </w:tcPr>
          <w:p>
            <w:pPr>
              <w:pStyle w:val="13"/>
              <w:spacing w:line="276" w:lineRule="auto"/>
              <w:ind w:left="90"/>
              <w:rPr>
                <w:b/>
                <w:sz w:val="24"/>
                <w:szCs w:val="24"/>
              </w:rPr>
            </w:pPr>
            <w:r>
              <w:rPr>
                <w:b/>
                <w:sz w:val="24"/>
                <w:szCs w:val="24"/>
              </w:rPr>
              <w:t>Cataloguing of documents (using CCC)</w:t>
            </w:r>
          </w:p>
          <w:p>
            <w:pPr>
              <w:pStyle w:val="13"/>
              <w:spacing w:line="276" w:lineRule="auto"/>
              <w:ind w:left="90"/>
              <w:rPr>
                <w:b/>
                <w:sz w:val="8"/>
                <w:szCs w:val="8"/>
              </w:rPr>
            </w:pPr>
          </w:p>
          <w:p>
            <w:pPr>
              <w:pStyle w:val="13"/>
              <w:spacing w:line="276" w:lineRule="auto"/>
              <w:ind w:left="90"/>
              <w:rPr>
                <w:sz w:val="24"/>
                <w:szCs w:val="24"/>
              </w:rPr>
            </w:pPr>
            <w:r>
              <w:rPr>
                <w:sz w:val="24"/>
                <w:szCs w:val="24"/>
              </w:rPr>
              <w:t>Cataloguing of books and periodicals in accordance with the Classified Catalogue Code (CCC) 5</w:t>
            </w:r>
            <w:r>
              <w:rPr>
                <w:sz w:val="24"/>
                <w:szCs w:val="24"/>
                <w:vertAlign w:val="superscript"/>
              </w:rPr>
              <w:t xml:space="preserve">th </w:t>
            </w:r>
            <w:r>
              <w:rPr>
                <w:sz w:val="24"/>
                <w:szCs w:val="24"/>
              </w:rPr>
              <w:t>Edition.</w:t>
            </w:r>
          </w:p>
        </w:tc>
        <w:tc>
          <w:tcPr>
            <w:tcW w:w="1985" w:type="dxa"/>
            <w:vAlign w:val="center"/>
          </w:tcPr>
          <w:p>
            <w:pPr>
              <w:pStyle w:val="13"/>
              <w:spacing w:line="276" w:lineRule="auto"/>
              <w:ind w:left="90"/>
              <w:jc w:val="center"/>
              <w:rPr>
                <w:sz w:val="24"/>
                <w:szCs w:val="24"/>
              </w:rPr>
            </w:pPr>
            <w:r>
              <w:rPr>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 w:hRule="atLeast"/>
        </w:trPr>
        <w:tc>
          <w:tcPr>
            <w:tcW w:w="1445" w:type="dxa"/>
            <w:vAlign w:val="center"/>
          </w:tcPr>
          <w:p>
            <w:pPr>
              <w:pStyle w:val="13"/>
              <w:spacing w:line="276" w:lineRule="auto"/>
              <w:ind w:left="90"/>
              <w:jc w:val="center"/>
              <w:rPr>
                <w:b/>
                <w:sz w:val="24"/>
                <w:szCs w:val="24"/>
              </w:rPr>
            </w:pPr>
            <w:r>
              <w:rPr>
                <w:b/>
                <w:w w:val="105"/>
                <w:sz w:val="24"/>
                <w:szCs w:val="24"/>
              </w:rPr>
              <w:t>III</w:t>
            </w:r>
          </w:p>
        </w:tc>
        <w:tc>
          <w:tcPr>
            <w:tcW w:w="6524" w:type="dxa"/>
            <w:gridSpan w:val="4"/>
            <w:vAlign w:val="center"/>
          </w:tcPr>
          <w:p>
            <w:pPr>
              <w:pStyle w:val="13"/>
              <w:spacing w:line="276" w:lineRule="auto"/>
              <w:ind w:left="90"/>
              <w:rPr>
                <w:b/>
                <w:sz w:val="24"/>
                <w:szCs w:val="24"/>
              </w:rPr>
            </w:pPr>
            <w:r>
              <w:rPr>
                <w:b/>
                <w:sz w:val="24"/>
                <w:szCs w:val="24"/>
              </w:rPr>
              <w:t>Computerised Cataloguing through MARC</w:t>
            </w:r>
          </w:p>
        </w:tc>
        <w:tc>
          <w:tcPr>
            <w:tcW w:w="1985" w:type="dxa"/>
            <w:vAlign w:val="center"/>
          </w:tcPr>
          <w:p>
            <w:pPr>
              <w:pStyle w:val="13"/>
              <w:spacing w:line="276" w:lineRule="auto"/>
              <w:ind w:left="90"/>
              <w:jc w:val="center"/>
              <w:rPr>
                <w:sz w:val="24"/>
                <w:szCs w:val="24"/>
              </w:rPr>
            </w:pPr>
            <w:r>
              <w:rPr>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5" w:hRule="atLeast"/>
        </w:trPr>
        <w:tc>
          <w:tcPr>
            <w:tcW w:w="9954" w:type="dxa"/>
            <w:gridSpan w:val="6"/>
          </w:tcPr>
          <w:p>
            <w:pPr>
              <w:pStyle w:val="13"/>
              <w:spacing w:line="276" w:lineRule="auto"/>
              <w:ind w:left="90"/>
              <w:rPr>
                <w:b/>
                <w:sz w:val="24"/>
                <w:szCs w:val="24"/>
              </w:rPr>
            </w:pPr>
            <w:r>
              <w:rPr>
                <w:b/>
                <w:sz w:val="24"/>
                <w:szCs w:val="24"/>
              </w:rPr>
              <w:t>Recommended Books:</w:t>
            </w:r>
          </w:p>
          <w:p>
            <w:pPr>
              <w:pStyle w:val="13"/>
              <w:numPr>
                <w:ilvl w:val="0"/>
                <w:numId w:val="11"/>
              </w:numPr>
              <w:tabs>
                <w:tab w:val="left" w:pos="725"/>
              </w:tabs>
              <w:spacing w:line="276" w:lineRule="auto"/>
              <w:ind w:left="735"/>
              <w:rPr>
                <w:sz w:val="24"/>
                <w:szCs w:val="24"/>
              </w:rPr>
            </w:pPr>
            <w:r>
              <w:rPr>
                <w:sz w:val="24"/>
                <w:szCs w:val="24"/>
              </w:rPr>
              <w:t>Ranganathan, S.R.: Classified Catalogue Code with additional rules for Dictionary Catalogue Code. Assisted by A. Neelameghan. 5</w:t>
            </w:r>
            <w:r>
              <w:rPr>
                <w:sz w:val="24"/>
                <w:szCs w:val="24"/>
                <w:vertAlign w:val="superscript"/>
              </w:rPr>
              <w:t xml:space="preserve">th </w:t>
            </w:r>
            <w:r>
              <w:rPr>
                <w:sz w:val="24"/>
                <w:szCs w:val="24"/>
              </w:rPr>
              <w:t>reprinted ed. Bangalore, SRELS, 1988.</w:t>
            </w:r>
          </w:p>
          <w:p>
            <w:pPr>
              <w:pStyle w:val="13"/>
              <w:numPr>
                <w:ilvl w:val="0"/>
                <w:numId w:val="11"/>
              </w:numPr>
              <w:tabs>
                <w:tab w:val="left" w:pos="725"/>
              </w:tabs>
              <w:spacing w:line="276" w:lineRule="auto"/>
              <w:ind w:left="735" w:hanging="361"/>
              <w:rPr>
                <w:sz w:val="24"/>
                <w:szCs w:val="24"/>
              </w:rPr>
            </w:pPr>
            <w:r>
              <w:rPr>
                <w:sz w:val="24"/>
                <w:szCs w:val="24"/>
              </w:rPr>
              <w:t>Anglo American Cataloguing Rules. (North American Text). Chicago, ALA,1967.</w:t>
            </w:r>
          </w:p>
          <w:p>
            <w:pPr>
              <w:pStyle w:val="13"/>
              <w:numPr>
                <w:ilvl w:val="0"/>
                <w:numId w:val="12"/>
              </w:numPr>
              <w:tabs>
                <w:tab w:val="left" w:pos="725"/>
              </w:tabs>
              <w:spacing w:line="276" w:lineRule="auto"/>
              <w:ind w:left="735"/>
              <w:rPr>
                <w:sz w:val="24"/>
                <w:szCs w:val="24"/>
              </w:rPr>
            </w:pPr>
            <w:r>
              <w:rPr>
                <w:sz w:val="24"/>
                <w:szCs w:val="24"/>
              </w:rPr>
              <w:t>Ranganathan, S.R.: Cataloguing Practice. Assisted by G. Bhattacharya. Bombay, Asia Pub. House, 1974.</w:t>
            </w:r>
          </w:p>
          <w:p>
            <w:pPr>
              <w:pStyle w:val="13"/>
              <w:numPr>
                <w:ilvl w:val="0"/>
                <w:numId w:val="12"/>
              </w:numPr>
              <w:tabs>
                <w:tab w:val="left" w:pos="725"/>
                <w:tab w:val="left" w:pos="7427"/>
              </w:tabs>
              <w:spacing w:line="276" w:lineRule="auto"/>
              <w:ind w:left="735" w:hanging="361"/>
              <w:rPr>
                <w:sz w:val="24"/>
                <w:szCs w:val="24"/>
              </w:rPr>
            </w:pPr>
            <w:r>
              <w:rPr>
                <w:sz w:val="24"/>
                <w:szCs w:val="24"/>
              </w:rPr>
              <w:t>Job, M.M. (1989). Theory and practice of Cataloguing. New Delhi: Metropolitan.</w:t>
            </w:r>
          </w:p>
          <w:p>
            <w:pPr>
              <w:pStyle w:val="13"/>
              <w:numPr>
                <w:ilvl w:val="0"/>
                <w:numId w:val="12"/>
              </w:numPr>
              <w:tabs>
                <w:tab w:val="left" w:pos="725"/>
              </w:tabs>
              <w:spacing w:line="276" w:lineRule="auto"/>
              <w:ind w:left="735"/>
              <w:rPr>
                <w:sz w:val="24"/>
                <w:szCs w:val="24"/>
              </w:rPr>
            </w:pPr>
            <w:r>
              <w:rPr>
                <w:sz w:val="24"/>
                <w:szCs w:val="24"/>
              </w:rPr>
              <w:t>Gernert, Leigh (2003). A Text book of Cataloguing. New Delhi: Dominant Publishers and Distributors.</w:t>
            </w:r>
          </w:p>
          <w:p>
            <w:pPr>
              <w:pStyle w:val="13"/>
              <w:numPr>
                <w:ilvl w:val="0"/>
                <w:numId w:val="12"/>
              </w:numPr>
              <w:tabs>
                <w:tab w:val="left" w:pos="725"/>
              </w:tabs>
              <w:spacing w:line="276" w:lineRule="auto"/>
              <w:ind w:left="735"/>
              <w:rPr>
                <w:sz w:val="24"/>
                <w:szCs w:val="24"/>
              </w:rPr>
            </w:pPr>
            <w:r>
              <w:rPr>
                <w:sz w:val="24"/>
                <w:szCs w:val="24"/>
              </w:rPr>
              <w:t>Krishan Kumar (2001). An Introduction to AACR-2 (Anglo-American Cataloguing Rules). NewDelhi: Vikas Publishing.</w:t>
            </w:r>
          </w:p>
          <w:p>
            <w:pPr>
              <w:pStyle w:val="13"/>
              <w:numPr>
                <w:ilvl w:val="0"/>
                <w:numId w:val="12"/>
              </w:numPr>
              <w:tabs>
                <w:tab w:val="left" w:pos="725"/>
              </w:tabs>
              <w:spacing w:line="276" w:lineRule="auto"/>
              <w:ind w:left="735" w:hanging="332"/>
              <w:rPr>
                <w:sz w:val="24"/>
                <w:szCs w:val="24"/>
              </w:rPr>
            </w:pPr>
            <w:r>
              <w:rPr>
                <w:sz w:val="24"/>
                <w:szCs w:val="24"/>
              </w:rPr>
              <w:t>Siddiqui, J.A. and Husain, Mohd Sabir. Library Cataloguing with AACR-II. New Delhi, Ess EssPublications, 2018. ISBN 978-93-87698-03-1</w:t>
            </w:r>
          </w:p>
          <w:p>
            <w:pPr>
              <w:pStyle w:val="13"/>
              <w:numPr>
                <w:ilvl w:val="0"/>
                <w:numId w:val="12"/>
              </w:numPr>
              <w:tabs>
                <w:tab w:val="left" w:pos="725"/>
              </w:tabs>
              <w:spacing w:line="276" w:lineRule="auto"/>
              <w:ind w:left="735" w:hanging="332"/>
              <w:rPr>
                <w:sz w:val="24"/>
                <w:szCs w:val="24"/>
              </w:rPr>
            </w:pPr>
            <w:r>
              <w:rPr>
                <w:sz w:val="24"/>
                <w:szCs w:val="24"/>
              </w:rPr>
              <w:t>Siddiqui, J.A.; Husain, Mohd. Sabirand Sharma, B.K. (2018). Hindi Granthonki Suchikaran Pirkriya. Agra, Y. K. Publishers, 2018. ISBN 978-93-80668-97</w:t>
            </w:r>
          </w:p>
        </w:tc>
      </w:tr>
    </w:tbl>
    <w:p>
      <w:pPr>
        <w:spacing w:line="276" w:lineRule="auto"/>
        <w:ind w:left="90"/>
        <w:rPr>
          <w:sz w:val="24"/>
          <w:szCs w:val="24"/>
        </w:rPr>
        <w:sectPr>
          <w:pgSz w:w="12240" w:h="15840"/>
          <w:pgMar w:top="780" w:right="260" w:bottom="1120" w:left="400" w:header="0" w:footer="920" w:gutter="0"/>
          <w:cols w:space="720" w:num="1"/>
        </w:sect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4" w:hRule="atLeast"/>
        </w:trPr>
        <w:tc>
          <w:tcPr>
            <w:tcW w:w="9952" w:type="dxa"/>
            <w:tcBorders>
              <w:top w:val="single" w:color="auto" w:sz="4" w:space="0"/>
            </w:tcBorders>
          </w:tcPr>
          <w:p>
            <w:pPr>
              <w:pStyle w:val="13"/>
              <w:spacing w:line="276" w:lineRule="auto"/>
              <w:ind w:left="90"/>
              <w:rPr>
                <w:sz w:val="24"/>
                <w:szCs w:val="24"/>
              </w:rPr>
            </w:pPr>
            <w:r>
              <w:rPr>
                <w:b/>
                <w:sz w:val="24"/>
                <w:szCs w:val="24"/>
              </w:rPr>
              <w:t xml:space="preserve">Note: </w:t>
            </w:r>
            <w:r>
              <w:rPr>
                <w:sz w:val="24"/>
                <w:szCs w:val="24"/>
              </w:rPr>
              <w:t>There will be Three Sections A, B and C</w:t>
            </w:r>
          </w:p>
          <w:p>
            <w:pPr>
              <w:pStyle w:val="13"/>
              <w:spacing w:line="276" w:lineRule="auto"/>
              <w:ind w:left="90"/>
              <w:rPr>
                <w:b/>
                <w:sz w:val="24"/>
                <w:szCs w:val="24"/>
              </w:rPr>
            </w:pPr>
          </w:p>
          <w:p>
            <w:pPr>
              <w:pStyle w:val="13"/>
              <w:spacing w:line="276" w:lineRule="auto"/>
              <w:ind w:left="1275" w:hanging="989"/>
              <w:rPr>
                <w:sz w:val="24"/>
                <w:szCs w:val="24"/>
              </w:rPr>
            </w:pPr>
            <w:r>
              <w:rPr>
                <w:b/>
                <w:sz w:val="24"/>
                <w:szCs w:val="24"/>
              </w:rPr>
              <w:t xml:space="preserve">Section A </w:t>
            </w:r>
            <w:r>
              <w:rPr>
                <w:sz w:val="24"/>
                <w:szCs w:val="24"/>
              </w:rPr>
              <w:t xml:space="preserve">will consist of </w:t>
            </w:r>
            <w:r>
              <w:rPr>
                <w:b/>
                <w:i/>
                <w:sz w:val="24"/>
                <w:szCs w:val="24"/>
              </w:rPr>
              <w:t xml:space="preserve">Four </w:t>
            </w:r>
            <w:r>
              <w:rPr>
                <w:sz w:val="24"/>
                <w:szCs w:val="24"/>
              </w:rPr>
              <w:t xml:space="preserve">Entries and the examinee will prepare </w:t>
            </w:r>
            <w:r>
              <w:rPr>
                <w:b/>
                <w:i/>
                <w:sz w:val="24"/>
                <w:szCs w:val="24"/>
              </w:rPr>
              <w:t xml:space="preserve">Two </w:t>
            </w:r>
            <w:r>
              <w:rPr>
                <w:sz w:val="24"/>
                <w:szCs w:val="24"/>
              </w:rPr>
              <w:t xml:space="preserve">Entries by using </w:t>
            </w:r>
            <w:r>
              <w:rPr>
                <w:b/>
                <w:sz w:val="24"/>
                <w:szCs w:val="24"/>
              </w:rPr>
              <w:t>AACR-II</w:t>
            </w:r>
            <w:r>
              <w:rPr>
                <w:sz w:val="24"/>
                <w:szCs w:val="24"/>
              </w:rPr>
              <w:t>. Each Entry carries 15 marks.</w:t>
            </w:r>
          </w:p>
          <w:p>
            <w:pPr>
              <w:pStyle w:val="13"/>
              <w:spacing w:line="276" w:lineRule="auto"/>
              <w:ind w:left="1275" w:hanging="989"/>
              <w:rPr>
                <w:sz w:val="24"/>
                <w:szCs w:val="24"/>
              </w:rPr>
            </w:pPr>
            <w:r>
              <w:rPr>
                <w:b/>
                <w:sz w:val="24"/>
                <w:szCs w:val="24"/>
              </w:rPr>
              <w:t xml:space="preserve">Section B </w:t>
            </w:r>
            <w:r>
              <w:rPr>
                <w:sz w:val="24"/>
                <w:szCs w:val="24"/>
              </w:rPr>
              <w:t xml:space="preserve">will consist of </w:t>
            </w:r>
            <w:r>
              <w:rPr>
                <w:b/>
                <w:i/>
                <w:sz w:val="24"/>
                <w:szCs w:val="24"/>
              </w:rPr>
              <w:t xml:space="preserve">Four </w:t>
            </w:r>
            <w:r>
              <w:rPr>
                <w:sz w:val="24"/>
                <w:szCs w:val="24"/>
              </w:rPr>
              <w:t xml:space="preserve">Entries and the examinee will prepare </w:t>
            </w:r>
            <w:r>
              <w:rPr>
                <w:b/>
                <w:i/>
                <w:sz w:val="24"/>
                <w:szCs w:val="24"/>
              </w:rPr>
              <w:t xml:space="preserve">Two </w:t>
            </w:r>
            <w:r>
              <w:rPr>
                <w:sz w:val="24"/>
                <w:szCs w:val="24"/>
              </w:rPr>
              <w:t xml:space="preserve">Entries by using </w:t>
            </w:r>
            <w:r>
              <w:rPr>
                <w:b/>
                <w:sz w:val="24"/>
                <w:szCs w:val="24"/>
              </w:rPr>
              <w:t>CCC</w:t>
            </w:r>
            <w:r>
              <w:rPr>
                <w:sz w:val="24"/>
                <w:szCs w:val="24"/>
              </w:rPr>
              <w:t>. Each Entry carries 15 marks.</w:t>
            </w:r>
          </w:p>
          <w:p>
            <w:pPr>
              <w:pStyle w:val="13"/>
              <w:spacing w:line="276" w:lineRule="auto"/>
              <w:ind w:left="1275" w:hanging="989"/>
              <w:rPr>
                <w:sz w:val="24"/>
                <w:szCs w:val="24"/>
              </w:rPr>
            </w:pPr>
            <w:r>
              <w:rPr>
                <w:b/>
                <w:sz w:val="24"/>
                <w:szCs w:val="24"/>
              </w:rPr>
              <w:t xml:space="preserve">Section C </w:t>
            </w:r>
            <w:r>
              <w:rPr>
                <w:sz w:val="24"/>
                <w:szCs w:val="24"/>
              </w:rPr>
              <w:t xml:space="preserve">will consist of </w:t>
            </w:r>
            <w:r>
              <w:rPr>
                <w:b/>
                <w:i/>
                <w:sz w:val="24"/>
                <w:szCs w:val="24"/>
              </w:rPr>
              <w:t xml:space="preserve">Two </w:t>
            </w:r>
            <w:r>
              <w:rPr>
                <w:sz w:val="24"/>
                <w:szCs w:val="24"/>
              </w:rPr>
              <w:t xml:space="preserve">Entries and the Examinee will prepare only </w:t>
            </w:r>
            <w:r>
              <w:rPr>
                <w:b/>
                <w:i/>
                <w:sz w:val="24"/>
                <w:szCs w:val="24"/>
              </w:rPr>
              <w:t xml:space="preserve">One </w:t>
            </w:r>
            <w:r>
              <w:rPr>
                <w:sz w:val="24"/>
                <w:szCs w:val="24"/>
              </w:rPr>
              <w:t xml:space="preserve">Entry through </w:t>
            </w:r>
            <w:r>
              <w:rPr>
                <w:b/>
                <w:sz w:val="24"/>
                <w:szCs w:val="24"/>
              </w:rPr>
              <w:t>MARC</w:t>
            </w:r>
            <w:r>
              <w:rPr>
                <w:sz w:val="24"/>
                <w:szCs w:val="24"/>
              </w:rPr>
              <w:t>. Each Entry carries 15 marks.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9952" w:type="dxa"/>
          </w:tcPr>
          <w:p>
            <w:pPr>
              <w:pStyle w:val="13"/>
              <w:spacing w:line="276" w:lineRule="auto"/>
              <w:ind w:left="90" w:right="127"/>
              <w:jc w:val="both"/>
              <w:rPr>
                <w:sz w:val="24"/>
                <w:szCs w:val="24"/>
              </w:rPr>
            </w:pPr>
            <w:r>
              <w:rPr>
                <w:w w:val="105"/>
                <w:sz w:val="24"/>
                <w:szCs w:val="24"/>
              </w:rPr>
              <w:t>Course prerequisites: To study this course, a student must have had the Graduation in any discipline.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9952" w:type="dxa"/>
          </w:tcPr>
          <w:p>
            <w:pPr>
              <w:pStyle w:val="13"/>
              <w:spacing w:line="276" w:lineRule="auto"/>
              <w:ind w:left="90"/>
              <w:rPr>
                <w:sz w:val="24"/>
                <w:szCs w:val="24"/>
              </w:rPr>
            </w:pPr>
            <w:r>
              <w:rPr>
                <w:sz w:val="24"/>
                <w:szCs w:val="24"/>
              </w:rPr>
              <w:t>Suggested equivalent online courses: Courses on Swayam/MOOCS/NPTEL</w:t>
            </w:r>
          </w:p>
          <w:p>
            <w:pPr>
              <w:pStyle w:val="13"/>
              <w:spacing w:line="276" w:lineRule="auto"/>
              <w:ind w:left="90"/>
              <w:rPr>
                <w:sz w:val="24"/>
                <w:szCs w:val="24"/>
              </w:rPr>
            </w:pPr>
            <w:r>
              <w:rPr>
                <w:w w:val="10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9952" w:type="dxa"/>
          </w:tcPr>
          <w:p>
            <w:pPr>
              <w:pStyle w:val="13"/>
              <w:spacing w:line="276" w:lineRule="auto"/>
              <w:ind w:left="90"/>
              <w:rPr>
                <w:sz w:val="24"/>
                <w:szCs w:val="24"/>
              </w:rPr>
            </w:pPr>
            <w:r>
              <w:rPr>
                <w:w w:val="105"/>
                <w:sz w:val="24"/>
                <w:szCs w:val="24"/>
              </w:rPr>
              <w:t>Further Suggestions:</w:t>
            </w:r>
          </w:p>
          <w:p>
            <w:pPr>
              <w:pStyle w:val="13"/>
              <w:spacing w:line="276" w:lineRule="auto"/>
              <w:ind w:left="90"/>
              <w:rPr>
                <w:sz w:val="24"/>
                <w:szCs w:val="24"/>
              </w:rPr>
            </w:pPr>
            <w:r>
              <w:rPr>
                <w:w w:val="105"/>
                <w:sz w:val="24"/>
                <w:szCs w:val="24"/>
              </w:rPr>
              <w:t>………………………………………………………………………………………………..</w:t>
            </w:r>
          </w:p>
        </w:tc>
      </w:tr>
    </w:tbl>
    <w:p>
      <w:pPr>
        <w:spacing w:line="276" w:lineRule="auto"/>
        <w:ind w:left="90"/>
        <w:rPr>
          <w:sz w:val="24"/>
          <w:szCs w:val="24"/>
        </w:rPr>
        <w:sectPr>
          <w:pgSz w:w="12240" w:h="15840"/>
          <w:pgMar w:top="860" w:right="260" w:bottom="1120" w:left="400" w:header="0" w:footer="920" w:gutter="0"/>
          <w:cols w:space="720" w:num="1"/>
        </w:sectPr>
      </w:pPr>
    </w:p>
    <w:p>
      <w:pPr>
        <w:spacing w:line="276" w:lineRule="auto"/>
        <w:ind w:left="90"/>
        <w:jc w:val="center"/>
        <w:rPr>
          <w:b/>
          <w:sz w:val="24"/>
          <w:szCs w:val="24"/>
        </w:rPr>
      </w:pPr>
      <w:r>
        <w:rPr>
          <w:b/>
          <w:sz w:val="24"/>
          <w:szCs w:val="24"/>
        </w:rPr>
        <w:t>Bachelor of Library and Information Science</w:t>
      </w:r>
    </w:p>
    <w:p>
      <w:pPr>
        <w:pStyle w:val="6"/>
        <w:spacing w:line="276" w:lineRule="auto"/>
        <w:ind w:left="90"/>
        <w:rPr>
          <w:b/>
        </w:r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620"/>
        <w:gridCol w:w="374"/>
        <w:gridCol w:w="1897"/>
        <w:gridCol w:w="1102"/>
        <w:gridCol w:w="2207"/>
        <w:gridCol w:w="1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2999" w:type="dxa"/>
            <w:gridSpan w:val="3"/>
          </w:tcPr>
          <w:p>
            <w:pPr>
              <w:pStyle w:val="13"/>
              <w:spacing w:line="276" w:lineRule="auto"/>
              <w:ind w:left="90"/>
              <w:rPr>
                <w:sz w:val="24"/>
                <w:szCs w:val="24"/>
              </w:rPr>
            </w:pPr>
            <w:r>
              <w:rPr>
                <w:sz w:val="24"/>
                <w:szCs w:val="24"/>
              </w:rPr>
              <w:t>Programme/Class: Certificate</w:t>
            </w:r>
          </w:p>
        </w:tc>
        <w:tc>
          <w:tcPr>
            <w:tcW w:w="2999" w:type="dxa"/>
            <w:gridSpan w:val="2"/>
          </w:tcPr>
          <w:p>
            <w:pPr>
              <w:pStyle w:val="13"/>
              <w:spacing w:line="276" w:lineRule="auto"/>
              <w:ind w:left="90"/>
              <w:rPr>
                <w:sz w:val="24"/>
                <w:szCs w:val="24"/>
              </w:rPr>
            </w:pPr>
            <w:r>
              <w:rPr>
                <w:sz w:val="24"/>
                <w:szCs w:val="24"/>
              </w:rPr>
              <w:t>Year: First</w:t>
            </w:r>
          </w:p>
        </w:tc>
        <w:tc>
          <w:tcPr>
            <w:tcW w:w="3956" w:type="dxa"/>
            <w:gridSpan w:val="2"/>
          </w:tcPr>
          <w:p>
            <w:pPr>
              <w:pStyle w:val="13"/>
              <w:spacing w:line="276" w:lineRule="auto"/>
              <w:ind w:left="90"/>
              <w:rPr>
                <w:sz w:val="24"/>
                <w:szCs w:val="24"/>
              </w:rPr>
            </w:pPr>
            <w:r>
              <w:rPr>
                <w:sz w:val="24"/>
                <w:szCs w:val="24"/>
              </w:rPr>
              <w:t>Semester: Second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9954" w:type="dxa"/>
            <w:gridSpan w:val="7"/>
          </w:tcPr>
          <w:p>
            <w:pPr>
              <w:pStyle w:val="13"/>
              <w:spacing w:line="276" w:lineRule="auto"/>
              <w:ind w:left="90"/>
              <w:jc w:val="center"/>
              <w:rPr>
                <w:sz w:val="24"/>
                <w:szCs w:val="24"/>
              </w:rPr>
            </w:pPr>
            <w:r>
              <w:rPr>
                <w:sz w:val="24"/>
                <w:szCs w:val="24"/>
              </w:rPr>
              <w:t>Subject: Library and Information Science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2625" w:type="dxa"/>
            <w:gridSpan w:val="2"/>
          </w:tcPr>
          <w:p>
            <w:pPr>
              <w:pStyle w:val="13"/>
              <w:spacing w:line="276" w:lineRule="auto"/>
              <w:ind w:left="90"/>
              <w:rPr>
                <w:sz w:val="24"/>
                <w:szCs w:val="24"/>
              </w:rPr>
            </w:pPr>
            <w:r>
              <w:rPr>
                <w:sz w:val="24"/>
                <w:szCs w:val="24"/>
              </w:rPr>
              <w:t>Course Code: A190201T</w:t>
            </w:r>
          </w:p>
        </w:tc>
        <w:tc>
          <w:tcPr>
            <w:tcW w:w="7329" w:type="dxa"/>
            <w:gridSpan w:val="5"/>
          </w:tcPr>
          <w:p>
            <w:pPr>
              <w:pStyle w:val="13"/>
              <w:spacing w:line="276" w:lineRule="auto"/>
              <w:ind w:left="90"/>
              <w:rPr>
                <w:sz w:val="24"/>
                <w:szCs w:val="24"/>
              </w:rPr>
            </w:pPr>
            <w:r>
              <w:rPr>
                <w:sz w:val="24"/>
                <w:szCs w:val="24"/>
              </w:rPr>
              <w:t>Course Title: Management of  Libraries and Information Centres (Theory)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9954" w:type="dxa"/>
            <w:gridSpan w:val="7"/>
          </w:tcPr>
          <w:p>
            <w:pPr>
              <w:pStyle w:val="13"/>
              <w:spacing w:line="276" w:lineRule="auto"/>
              <w:ind w:left="90"/>
              <w:jc w:val="both"/>
              <w:rPr>
                <w:sz w:val="24"/>
                <w:szCs w:val="24"/>
              </w:rPr>
            </w:pPr>
            <w:r>
              <w:rPr>
                <w:b/>
                <w:sz w:val="24"/>
                <w:szCs w:val="24"/>
              </w:rPr>
              <w:t xml:space="preserve">Course Outcomes: </w:t>
            </w:r>
            <w:r>
              <w:rPr>
                <w:sz w:val="24"/>
                <w:szCs w:val="24"/>
              </w:rPr>
              <w:t>After studying the paper, students shall be able to understand the concept and scope of library management. Elaborate principles and functions of library management. Efficiently carry out various operations of Library and Information Centres. Comprehend the concept of financial management and human resource management. Designing of library and information system/ MIS. Maintain the library statistics and prepare annual report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4896" w:type="dxa"/>
            <w:gridSpan w:val="4"/>
          </w:tcPr>
          <w:p>
            <w:pPr>
              <w:pStyle w:val="13"/>
              <w:spacing w:line="276" w:lineRule="auto"/>
              <w:ind w:left="90"/>
              <w:jc w:val="center"/>
              <w:rPr>
                <w:sz w:val="24"/>
                <w:szCs w:val="24"/>
              </w:rPr>
            </w:pPr>
            <w:r>
              <w:rPr>
                <w:sz w:val="24"/>
                <w:szCs w:val="24"/>
              </w:rPr>
              <w:t>Credits:4</w:t>
            </w:r>
          </w:p>
        </w:tc>
        <w:tc>
          <w:tcPr>
            <w:tcW w:w="5058" w:type="dxa"/>
            <w:gridSpan w:val="3"/>
          </w:tcPr>
          <w:p>
            <w:pPr>
              <w:pStyle w:val="13"/>
              <w:spacing w:line="276" w:lineRule="auto"/>
              <w:ind w:left="90"/>
              <w:rPr>
                <w:b/>
                <w:i/>
                <w:sz w:val="24"/>
                <w:szCs w:val="24"/>
              </w:rPr>
            </w:pPr>
            <w:r>
              <w:rPr>
                <w:b/>
                <w:i/>
                <w:sz w:val="24"/>
                <w:szCs w:val="24"/>
              </w:rPr>
              <w:t>Core Compulsory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4896" w:type="dxa"/>
            <w:gridSpan w:val="4"/>
          </w:tcPr>
          <w:p>
            <w:pPr>
              <w:pStyle w:val="13"/>
              <w:spacing w:line="276" w:lineRule="auto"/>
              <w:ind w:left="90"/>
              <w:rPr>
                <w:sz w:val="24"/>
                <w:szCs w:val="24"/>
              </w:rPr>
            </w:pPr>
            <w:r>
              <w:rPr>
                <w:sz w:val="24"/>
                <w:szCs w:val="24"/>
              </w:rPr>
              <w:t>Max. Marks: 25+75</w:t>
            </w:r>
          </w:p>
        </w:tc>
        <w:tc>
          <w:tcPr>
            <w:tcW w:w="5058" w:type="dxa"/>
            <w:gridSpan w:val="3"/>
          </w:tcPr>
          <w:p>
            <w:pPr>
              <w:pStyle w:val="13"/>
              <w:spacing w:line="276" w:lineRule="auto"/>
              <w:ind w:left="90"/>
              <w:rPr>
                <w:sz w:val="24"/>
                <w:szCs w:val="24"/>
              </w:rPr>
            </w:pPr>
            <w:r>
              <w:rPr>
                <w:sz w:val="24"/>
                <w:szCs w:val="24"/>
              </w:rPr>
              <w:t>Min. Passing Marks: 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9954" w:type="dxa"/>
            <w:gridSpan w:val="7"/>
          </w:tcPr>
          <w:p>
            <w:pPr>
              <w:pStyle w:val="13"/>
              <w:spacing w:line="276" w:lineRule="auto"/>
              <w:ind w:left="90"/>
              <w:jc w:val="center"/>
              <w:rPr>
                <w:sz w:val="24"/>
                <w:szCs w:val="24"/>
              </w:rPr>
            </w:pPr>
            <w:r>
              <w:rPr>
                <w:w w:val="105"/>
                <w:sz w:val="24"/>
                <w:szCs w:val="24"/>
              </w:rPr>
              <w:t>Total No. of Lectures-Tutorials-Practical (in hours per week): L-T-P:4-0-0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005" w:type="dxa"/>
          </w:tcPr>
          <w:p>
            <w:pPr>
              <w:pStyle w:val="13"/>
              <w:spacing w:line="276" w:lineRule="auto"/>
              <w:ind w:left="90"/>
              <w:jc w:val="center"/>
              <w:rPr>
                <w:b/>
                <w:sz w:val="24"/>
                <w:szCs w:val="24"/>
              </w:rPr>
            </w:pPr>
            <w:r>
              <w:rPr>
                <w:b/>
                <w:w w:val="105"/>
                <w:sz w:val="24"/>
                <w:szCs w:val="24"/>
              </w:rPr>
              <w:t>Unit</w:t>
            </w:r>
          </w:p>
        </w:tc>
        <w:tc>
          <w:tcPr>
            <w:tcW w:w="7200" w:type="dxa"/>
            <w:gridSpan w:val="5"/>
          </w:tcPr>
          <w:p>
            <w:pPr>
              <w:pStyle w:val="13"/>
              <w:spacing w:line="276" w:lineRule="auto"/>
              <w:ind w:left="90"/>
              <w:jc w:val="center"/>
              <w:rPr>
                <w:b/>
                <w:sz w:val="24"/>
                <w:szCs w:val="24"/>
              </w:rPr>
            </w:pPr>
            <w:r>
              <w:rPr>
                <w:b/>
                <w:sz w:val="24"/>
                <w:szCs w:val="24"/>
              </w:rPr>
              <w:t>Topics</w:t>
            </w:r>
          </w:p>
        </w:tc>
        <w:tc>
          <w:tcPr>
            <w:tcW w:w="1749" w:type="dxa"/>
          </w:tcPr>
          <w:p>
            <w:pPr>
              <w:pStyle w:val="13"/>
              <w:spacing w:line="276" w:lineRule="auto"/>
              <w:ind w:left="90"/>
              <w:rPr>
                <w:b/>
                <w:sz w:val="24"/>
                <w:szCs w:val="24"/>
              </w:rPr>
            </w:pPr>
            <w:r>
              <w:rPr>
                <w:b/>
                <w:w w:val="105"/>
                <w:sz w:val="24"/>
                <w:szCs w:val="24"/>
              </w:rPr>
              <w:t xml:space="preserve">No. of </w:t>
            </w:r>
            <w:r>
              <w:rPr>
                <w:b/>
                <w:sz w:val="24"/>
                <w:szCs w:val="24"/>
              </w:rPr>
              <w:t>Lectures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005" w:type="dxa"/>
          </w:tcPr>
          <w:p>
            <w:pPr>
              <w:pStyle w:val="13"/>
              <w:spacing w:line="276" w:lineRule="auto"/>
              <w:ind w:left="90"/>
              <w:rPr>
                <w:sz w:val="24"/>
                <w:szCs w:val="24"/>
              </w:rPr>
            </w:pPr>
          </w:p>
        </w:tc>
        <w:tc>
          <w:tcPr>
            <w:tcW w:w="7200" w:type="dxa"/>
            <w:gridSpan w:val="5"/>
          </w:tcPr>
          <w:p>
            <w:pPr>
              <w:pStyle w:val="13"/>
              <w:spacing w:line="276" w:lineRule="auto"/>
              <w:ind w:left="90"/>
              <w:jc w:val="center"/>
              <w:rPr>
                <w:b/>
                <w:sz w:val="24"/>
                <w:szCs w:val="24"/>
              </w:rPr>
            </w:pPr>
            <w:r>
              <w:rPr>
                <w:b/>
                <w:sz w:val="24"/>
                <w:szCs w:val="24"/>
              </w:rPr>
              <w:t>Part I</w:t>
            </w:r>
          </w:p>
        </w:tc>
        <w:tc>
          <w:tcPr>
            <w:tcW w:w="1749" w:type="dxa"/>
          </w:tcPr>
          <w:p>
            <w:pPr>
              <w:pStyle w:val="13"/>
              <w:spacing w:line="276" w:lineRule="auto"/>
              <w:ind w:left="9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5" w:type="dxa"/>
            <w:vAlign w:val="center"/>
          </w:tcPr>
          <w:p>
            <w:pPr>
              <w:pStyle w:val="13"/>
              <w:spacing w:line="276" w:lineRule="auto"/>
              <w:ind w:left="90"/>
              <w:jc w:val="center"/>
              <w:rPr>
                <w:b/>
                <w:sz w:val="24"/>
                <w:szCs w:val="24"/>
              </w:rPr>
            </w:pPr>
            <w:r>
              <w:rPr>
                <w:b/>
                <w:w w:val="102"/>
                <w:sz w:val="24"/>
                <w:szCs w:val="24"/>
              </w:rPr>
              <w:t>I</w:t>
            </w:r>
          </w:p>
        </w:tc>
        <w:tc>
          <w:tcPr>
            <w:tcW w:w="7200" w:type="dxa"/>
            <w:gridSpan w:val="5"/>
            <w:vAlign w:val="center"/>
          </w:tcPr>
          <w:p>
            <w:pPr>
              <w:pStyle w:val="13"/>
              <w:spacing w:line="276" w:lineRule="auto"/>
              <w:ind w:left="90" w:right="124"/>
              <w:jc w:val="both"/>
              <w:rPr>
                <w:sz w:val="24"/>
                <w:szCs w:val="24"/>
              </w:rPr>
            </w:pPr>
            <w:r>
              <w:rPr>
                <w:b/>
                <w:sz w:val="24"/>
                <w:szCs w:val="24"/>
              </w:rPr>
              <w:t xml:space="preserve">Essentials of Management: </w:t>
            </w:r>
            <w:r>
              <w:rPr>
                <w:sz w:val="24"/>
                <w:szCs w:val="24"/>
              </w:rPr>
              <w:t>Concept, history and functions of management. Concept and principles of scientific management Concept, elements and standards of TQM</w:t>
            </w:r>
          </w:p>
        </w:tc>
        <w:tc>
          <w:tcPr>
            <w:tcW w:w="1749"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05" w:type="dxa"/>
            <w:vAlign w:val="center"/>
          </w:tcPr>
          <w:p>
            <w:pPr>
              <w:pStyle w:val="13"/>
              <w:spacing w:line="276" w:lineRule="auto"/>
              <w:ind w:left="90"/>
              <w:jc w:val="center"/>
              <w:rPr>
                <w:b/>
                <w:sz w:val="24"/>
                <w:szCs w:val="24"/>
              </w:rPr>
            </w:pPr>
            <w:r>
              <w:rPr>
                <w:b/>
                <w:w w:val="105"/>
                <w:sz w:val="24"/>
                <w:szCs w:val="24"/>
              </w:rPr>
              <w:t>II</w:t>
            </w:r>
          </w:p>
        </w:tc>
        <w:tc>
          <w:tcPr>
            <w:tcW w:w="7200" w:type="dxa"/>
            <w:gridSpan w:val="5"/>
            <w:vAlign w:val="center"/>
          </w:tcPr>
          <w:p>
            <w:pPr>
              <w:pStyle w:val="13"/>
              <w:spacing w:line="276" w:lineRule="auto"/>
              <w:ind w:left="90" w:right="124"/>
              <w:jc w:val="both"/>
              <w:rPr>
                <w:sz w:val="24"/>
                <w:szCs w:val="24"/>
              </w:rPr>
            </w:pPr>
            <w:r>
              <w:rPr>
                <w:b/>
                <w:sz w:val="24"/>
                <w:szCs w:val="24"/>
              </w:rPr>
              <w:t xml:space="preserve">Library Management-general aspects: </w:t>
            </w:r>
            <w:r>
              <w:rPr>
                <w:sz w:val="24"/>
                <w:szCs w:val="24"/>
              </w:rPr>
              <w:t>HRM, Job description, analysis, specification and evaluation. Selection and Recruitment. Motivation. Training and Development. Performance appraisal. Stock Verification</w:t>
            </w:r>
          </w:p>
        </w:tc>
        <w:tc>
          <w:tcPr>
            <w:tcW w:w="1749"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005" w:type="dxa"/>
            <w:vAlign w:val="center"/>
          </w:tcPr>
          <w:p>
            <w:pPr>
              <w:pStyle w:val="13"/>
              <w:spacing w:line="276" w:lineRule="auto"/>
              <w:ind w:left="90"/>
              <w:jc w:val="center"/>
              <w:rPr>
                <w:b/>
                <w:sz w:val="24"/>
                <w:szCs w:val="24"/>
              </w:rPr>
            </w:pPr>
            <w:r>
              <w:rPr>
                <w:b/>
                <w:w w:val="105"/>
                <w:sz w:val="24"/>
                <w:szCs w:val="24"/>
              </w:rPr>
              <w:t>III</w:t>
            </w:r>
          </w:p>
        </w:tc>
        <w:tc>
          <w:tcPr>
            <w:tcW w:w="7200" w:type="dxa"/>
            <w:gridSpan w:val="5"/>
            <w:vAlign w:val="center"/>
          </w:tcPr>
          <w:p>
            <w:pPr>
              <w:pStyle w:val="13"/>
              <w:spacing w:line="276" w:lineRule="auto"/>
              <w:ind w:left="90" w:right="124"/>
              <w:jc w:val="both"/>
              <w:rPr>
                <w:sz w:val="24"/>
                <w:szCs w:val="24"/>
              </w:rPr>
            </w:pPr>
            <w:r>
              <w:rPr>
                <w:b/>
                <w:sz w:val="24"/>
                <w:szCs w:val="24"/>
              </w:rPr>
              <w:t xml:space="preserve">Library Management–specific aspects: </w:t>
            </w:r>
            <w:r>
              <w:rPr>
                <w:sz w:val="24"/>
                <w:szCs w:val="24"/>
              </w:rPr>
              <w:t>Library authority and Library committee. Staffing. Different sections of libraries and their working. Annual report.</w:t>
            </w:r>
          </w:p>
        </w:tc>
        <w:tc>
          <w:tcPr>
            <w:tcW w:w="1749"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005" w:type="dxa"/>
            <w:vAlign w:val="center"/>
          </w:tcPr>
          <w:p>
            <w:pPr>
              <w:pStyle w:val="13"/>
              <w:spacing w:line="276" w:lineRule="auto"/>
              <w:ind w:left="90"/>
              <w:jc w:val="center"/>
              <w:rPr>
                <w:b/>
                <w:sz w:val="24"/>
                <w:szCs w:val="24"/>
              </w:rPr>
            </w:pPr>
            <w:r>
              <w:rPr>
                <w:b/>
                <w:w w:val="105"/>
                <w:sz w:val="24"/>
                <w:szCs w:val="24"/>
              </w:rPr>
              <w:t>IV</w:t>
            </w:r>
          </w:p>
        </w:tc>
        <w:tc>
          <w:tcPr>
            <w:tcW w:w="7200" w:type="dxa"/>
            <w:gridSpan w:val="5"/>
            <w:vAlign w:val="center"/>
          </w:tcPr>
          <w:p>
            <w:pPr>
              <w:pStyle w:val="13"/>
              <w:spacing w:line="276" w:lineRule="auto"/>
              <w:ind w:left="90" w:right="124"/>
              <w:jc w:val="both"/>
              <w:rPr>
                <w:sz w:val="24"/>
                <w:szCs w:val="24"/>
              </w:rPr>
            </w:pPr>
            <w:r>
              <w:rPr>
                <w:b/>
                <w:sz w:val="24"/>
                <w:szCs w:val="24"/>
              </w:rPr>
              <w:t xml:space="preserve">Preservation and Conservation </w:t>
            </w:r>
            <w:r>
              <w:rPr>
                <w:sz w:val="24"/>
                <w:szCs w:val="24"/>
              </w:rPr>
              <w:t>of library resources (printed and digital).Financial Management in Libraries: Budget</w:t>
            </w:r>
          </w:p>
        </w:tc>
        <w:tc>
          <w:tcPr>
            <w:tcW w:w="1749"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5" w:hRule="atLeast"/>
        </w:trPr>
        <w:tc>
          <w:tcPr>
            <w:tcW w:w="9954" w:type="dxa"/>
            <w:gridSpan w:val="7"/>
          </w:tcPr>
          <w:p>
            <w:pPr>
              <w:pStyle w:val="13"/>
              <w:spacing w:line="276" w:lineRule="auto"/>
              <w:ind w:left="90"/>
              <w:rPr>
                <w:b/>
                <w:sz w:val="24"/>
                <w:szCs w:val="24"/>
              </w:rPr>
            </w:pPr>
            <w:r>
              <w:rPr>
                <w:b/>
                <w:sz w:val="24"/>
                <w:szCs w:val="24"/>
              </w:rPr>
              <w:t>Recommended Books:</w:t>
            </w:r>
          </w:p>
          <w:p>
            <w:pPr>
              <w:pStyle w:val="13"/>
              <w:numPr>
                <w:ilvl w:val="0"/>
                <w:numId w:val="13"/>
              </w:numPr>
              <w:tabs>
                <w:tab w:val="left" w:pos="725"/>
              </w:tabs>
              <w:spacing w:line="276" w:lineRule="auto"/>
              <w:ind w:left="735"/>
              <w:rPr>
                <w:sz w:val="24"/>
                <w:szCs w:val="24"/>
              </w:rPr>
            </w:pPr>
            <w:r>
              <w:rPr>
                <w:sz w:val="24"/>
                <w:szCs w:val="24"/>
              </w:rPr>
              <w:t>Mittal, R.L.: Library and Administration: Theory and practice. New Delhi: Metropolitan Book, 1983.</w:t>
            </w:r>
          </w:p>
          <w:p>
            <w:pPr>
              <w:pStyle w:val="13"/>
              <w:numPr>
                <w:ilvl w:val="0"/>
                <w:numId w:val="13"/>
              </w:numPr>
              <w:tabs>
                <w:tab w:val="left" w:pos="725"/>
              </w:tabs>
              <w:spacing w:line="276" w:lineRule="auto"/>
              <w:ind w:left="735" w:hanging="361"/>
              <w:rPr>
                <w:sz w:val="24"/>
                <w:szCs w:val="24"/>
              </w:rPr>
            </w:pPr>
            <w:r>
              <w:rPr>
                <w:sz w:val="24"/>
                <w:szCs w:val="24"/>
              </w:rPr>
              <w:t>Ranganathan, S.R.: Library Book Selection. Bombay: Asia Pub. House, 1966.</w:t>
            </w:r>
          </w:p>
          <w:p>
            <w:pPr>
              <w:pStyle w:val="13"/>
              <w:numPr>
                <w:ilvl w:val="0"/>
                <w:numId w:val="14"/>
              </w:numPr>
              <w:tabs>
                <w:tab w:val="left" w:pos="725"/>
              </w:tabs>
              <w:spacing w:line="276" w:lineRule="auto"/>
              <w:ind w:left="735" w:hanging="361"/>
              <w:rPr>
                <w:sz w:val="24"/>
                <w:szCs w:val="24"/>
              </w:rPr>
            </w:pPr>
            <w:r>
              <w:rPr>
                <w:sz w:val="24"/>
                <w:szCs w:val="24"/>
              </w:rPr>
              <w:t>Brown, James Duff: Manual of Library Economy. London: Andre Deutsch, 1961.</w:t>
            </w:r>
          </w:p>
          <w:p>
            <w:pPr>
              <w:pStyle w:val="13"/>
              <w:numPr>
                <w:ilvl w:val="0"/>
                <w:numId w:val="14"/>
              </w:numPr>
              <w:tabs>
                <w:tab w:val="left" w:pos="725"/>
              </w:tabs>
              <w:spacing w:line="276" w:lineRule="auto"/>
              <w:ind w:left="735" w:hanging="361"/>
              <w:rPr>
                <w:sz w:val="24"/>
                <w:szCs w:val="24"/>
              </w:rPr>
            </w:pPr>
            <w:r>
              <w:rPr>
                <w:sz w:val="24"/>
                <w:szCs w:val="24"/>
              </w:rPr>
              <w:t>Mahapatra, P.K. and Chakrabarti, B.: Preservation in Libraries. New Delhi: EssEss, 2003</w:t>
            </w:r>
          </w:p>
          <w:p>
            <w:pPr>
              <w:pStyle w:val="13"/>
              <w:numPr>
                <w:ilvl w:val="0"/>
                <w:numId w:val="14"/>
              </w:numPr>
              <w:tabs>
                <w:tab w:val="left" w:pos="725"/>
              </w:tabs>
              <w:spacing w:line="276" w:lineRule="auto"/>
              <w:ind w:left="735" w:hanging="361"/>
              <w:rPr>
                <w:sz w:val="24"/>
                <w:szCs w:val="24"/>
              </w:rPr>
            </w:pPr>
            <w:r>
              <w:rPr>
                <w:sz w:val="24"/>
                <w:szCs w:val="24"/>
              </w:rPr>
              <w:t>Adhikari, Rajiv: Library Preservation and Automation. Delhi: Rajat Publications, 2002.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trPr>
        <w:tc>
          <w:tcPr>
            <w:tcW w:w="9954" w:type="dxa"/>
            <w:gridSpan w:val="7"/>
          </w:tcPr>
          <w:p>
            <w:pPr>
              <w:pStyle w:val="13"/>
              <w:spacing w:line="276" w:lineRule="auto"/>
              <w:ind w:left="90"/>
              <w:rPr>
                <w:sz w:val="24"/>
                <w:szCs w:val="24"/>
              </w:rPr>
            </w:pPr>
            <w:r>
              <w:rPr>
                <w:w w:val="105"/>
                <w:sz w:val="24"/>
                <w:szCs w:val="24"/>
              </w:rPr>
              <w:t>Suggestive digital platforms web links:</w:t>
            </w:r>
          </w:p>
          <w:p>
            <w:pPr>
              <w:pStyle w:val="13"/>
              <w:spacing w:line="276" w:lineRule="auto"/>
              <w:ind w:left="90"/>
              <w:rPr>
                <w:b/>
                <w:sz w:val="24"/>
                <w:szCs w:val="24"/>
              </w:rPr>
            </w:pPr>
          </w:p>
          <w:p>
            <w:pPr>
              <w:pStyle w:val="13"/>
              <w:numPr>
                <w:ilvl w:val="0"/>
                <w:numId w:val="15"/>
              </w:numPr>
              <w:tabs>
                <w:tab w:val="left" w:pos="725"/>
              </w:tabs>
              <w:spacing w:line="276" w:lineRule="auto"/>
              <w:ind w:left="90" w:hanging="361"/>
              <w:rPr>
                <w:sz w:val="24"/>
                <w:szCs w:val="24"/>
              </w:rPr>
            </w:pPr>
            <w:r>
              <w:fldChar w:fldCharType="begin"/>
            </w:r>
            <w:r>
              <w:instrText xml:space="preserve"> HYPERLINK "https://lisstudymaterials.wordpress.com/" </w:instrText>
            </w:r>
            <w:r>
              <w:fldChar w:fldCharType="separate"/>
            </w:r>
            <w:r>
              <w:rPr>
                <w:rStyle w:val="9"/>
                <w:sz w:val="24"/>
                <w:szCs w:val="24"/>
              </w:rPr>
              <w:t>https://lisstudymaterials.wordpress.com/</w:t>
            </w:r>
            <w:r>
              <w:rPr>
                <w:rStyle w:val="9"/>
                <w:sz w:val="24"/>
                <w:szCs w:val="24"/>
              </w:rPr>
              <w:fldChar w:fldCharType="end"/>
            </w:r>
          </w:p>
          <w:p>
            <w:pPr>
              <w:pStyle w:val="13"/>
              <w:numPr>
                <w:ilvl w:val="0"/>
                <w:numId w:val="15"/>
              </w:numPr>
              <w:tabs>
                <w:tab w:val="left" w:pos="725"/>
              </w:tabs>
              <w:spacing w:line="276" w:lineRule="auto"/>
              <w:ind w:left="90" w:hanging="361"/>
              <w:rPr>
                <w:sz w:val="24"/>
                <w:szCs w:val="24"/>
              </w:rPr>
            </w:pPr>
            <w:r>
              <w:fldChar w:fldCharType="begin"/>
            </w:r>
            <w:r>
              <w:instrText xml:space="preserve"> HYPERLINK "http://egyankosh.ac.in/" \h </w:instrText>
            </w:r>
            <w:r>
              <w:fldChar w:fldCharType="separate"/>
            </w:r>
            <w:r>
              <w:rPr>
                <w:sz w:val="24"/>
                <w:szCs w:val="24"/>
              </w:rPr>
              <w:t>http://egyankosh.ac.in/</w:t>
            </w:r>
            <w:r>
              <w:rPr>
                <w:sz w:val="24"/>
                <w:szCs w:val="24"/>
              </w:rPr>
              <w:fldChar w:fldCharType="end"/>
            </w:r>
          </w:p>
          <w:p>
            <w:pPr>
              <w:pStyle w:val="13"/>
              <w:spacing w:line="276" w:lineRule="auto"/>
              <w:ind w:left="90"/>
              <w:rPr>
                <w:b/>
                <w:sz w:val="24"/>
                <w:szCs w:val="24"/>
              </w:rPr>
            </w:pPr>
            <w:r>
              <w:fldChar w:fldCharType="begin"/>
            </w:r>
            <w:r>
              <w:instrText xml:space="preserve"> HYPERLINK "http://library-soup.blogspot.com/" \h </w:instrText>
            </w:r>
            <w:r>
              <w:fldChar w:fldCharType="separate"/>
            </w:r>
            <w:r>
              <w:rPr>
                <w:sz w:val="24"/>
                <w:szCs w:val="24"/>
                <w:u w:val="single"/>
              </w:rPr>
              <w:t>http://library-soup.blogspot.com/</w:t>
            </w:r>
            <w:r>
              <w:rPr>
                <w:sz w:val="24"/>
                <w:szCs w:val="24"/>
                <w:u w:val="single"/>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954" w:type="dxa"/>
            <w:gridSpan w:val="7"/>
          </w:tcPr>
          <w:p>
            <w:pPr>
              <w:pStyle w:val="13"/>
              <w:spacing w:line="276" w:lineRule="auto"/>
              <w:ind w:left="90"/>
              <w:rPr>
                <w:b/>
                <w:i/>
                <w:sz w:val="24"/>
                <w:szCs w:val="24"/>
              </w:rPr>
            </w:pPr>
            <w:r>
              <w:rPr>
                <w:b/>
                <w:i/>
                <w:sz w:val="24"/>
                <w:szCs w:val="24"/>
                <w:u w:val="thick"/>
              </w:rPr>
              <w:t>Elective Paper</w:t>
            </w:r>
          </w:p>
          <w:p>
            <w:pPr>
              <w:pStyle w:val="13"/>
              <w:spacing w:line="276" w:lineRule="auto"/>
              <w:ind w:left="90"/>
              <w:rPr>
                <w:w w:val="105"/>
                <w:sz w:val="24"/>
                <w:szCs w:val="24"/>
              </w:rPr>
            </w:pPr>
            <w:r>
              <w:rPr>
                <w:b/>
                <w:sz w:val="24"/>
                <w:szCs w:val="24"/>
              </w:rPr>
              <w:t>This course can be opted as an elective by the students of following subjects: Open for all.</w:t>
            </w:r>
          </w:p>
        </w:tc>
      </w:tr>
    </w:tbl>
    <w:p>
      <w:pPr>
        <w:spacing w:line="276" w:lineRule="auto"/>
        <w:ind w:left="90"/>
        <w:rPr>
          <w:sz w:val="24"/>
          <w:szCs w:val="24"/>
        </w:rPr>
        <w:sectPr>
          <w:pgSz w:w="12240" w:h="15840"/>
          <w:pgMar w:top="780" w:right="260" w:bottom="1120" w:left="400" w:header="0" w:footer="920" w:gutter="0"/>
          <w:cols w:space="720" w:num="1"/>
        </w:sect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34" w:hRule="atLeast"/>
        </w:trPr>
        <w:tc>
          <w:tcPr>
            <w:tcW w:w="9952" w:type="dxa"/>
          </w:tcPr>
          <w:p>
            <w:pPr>
              <w:pStyle w:val="13"/>
              <w:spacing w:line="276" w:lineRule="auto"/>
              <w:ind w:left="90"/>
              <w:rPr>
                <w:sz w:val="24"/>
                <w:szCs w:val="24"/>
              </w:rPr>
            </w:pPr>
            <w:r>
              <w:rPr>
                <w:b/>
                <w:sz w:val="24"/>
                <w:szCs w:val="24"/>
              </w:rPr>
              <w:t xml:space="preserve">Note: </w:t>
            </w:r>
            <w:r>
              <w:rPr>
                <w:sz w:val="24"/>
                <w:szCs w:val="24"/>
              </w:rPr>
              <w:t>The paper will be divided into Three Sections A, B and C.</w:t>
            </w:r>
          </w:p>
          <w:p>
            <w:pPr>
              <w:pStyle w:val="13"/>
              <w:spacing w:line="276" w:lineRule="auto"/>
              <w:ind w:left="90"/>
              <w:rPr>
                <w:b/>
                <w:sz w:val="24"/>
                <w:szCs w:val="24"/>
              </w:rPr>
            </w:pPr>
          </w:p>
          <w:p>
            <w:pPr>
              <w:pStyle w:val="13"/>
              <w:spacing w:line="276" w:lineRule="auto"/>
              <w:ind w:left="1185" w:hanging="989"/>
              <w:rPr>
                <w:sz w:val="24"/>
                <w:szCs w:val="24"/>
              </w:rPr>
            </w:pPr>
            <w:r>
              <w:rPr>
                <w:b/>
                <w:sz w:val="24"/>
                <w:szCs w:val="24"/>
              </w:rPr>
              <w:t xml:space="preserve">Section A </w:t>
            </w:r>
            <w:r>
              <w:rPr>
                <w:sz w:val="24"/>
                <w:szCs w:val="24"/>
              </w:rPr>
              <w:t xml:space="preserve">will consist of </w:t>
            </w:r>
            <w:r>
              <w:rPr>
                <w:b/>
                <w:i/>
                <w:sz w:val="24"/>
                <w:szCs w:val="24"/>
              </w:rPr>
              <w:t xml:space="preserve">Five </w:t>
            </w:r>
            <w:r>
              <w:rPr>
                <w:sz w:val="24"/>
                <w:szCs w:val="24"/>
              </w:rPr>
              <w:t>Short Answer Type questions not exceeding 75 words. The examinee will attempt all questions. Each question carries 2 marks.</w:t>
            </w:r>
          </w:p>
          <w:p>
            <w:pPr>
              <w:pStyle w:val="13"/>
              <w:spacing w:line="276" w:lineRule="auto"/>
              <w:ind w:left="1185" w:hanging="989"/>
              <w:rPr>
                <w:sz w:val="24"/>
                <w:szCs w:val="24"/>
              </w:rPr>
            </w:pPr>
            <w:r>
              <w:rPr>
                <w:b/>
                <w:sz w:val="24"/>
                <w:szCs w:val="24"/>
              </w:rPr>
              <w:t xml:space="preserve">Section B </w:t>
            </w:r>
            <w:r>
              <w:rPr>
                <w:sz w:val="24"/>
                <w:szCs w:val="24"/>
              </w:rPr>
              <w:t xml:space="preserve">will consist of </w:t>
            </w:r>
            <w:r>
              <w:rPr>
                <w:b/>
                <w:i/>
                <w:sz w:val="24"/>
                <w:szCs w:val="24"/>
              </w:rPr>
              <w:t xml:space="preserve">Three </w:t>
            </w:r>
            <w:r>
              <w:rPr>
                <w:sz w:val="24"/>
                <w:szCs w:val="24"/>
              </w:rPr>
              <w:t xml:space="preserve">questions not exceeding 200 words. The examinee will attempt </w:t>
            </w:r>
            <w:r>
              <w:rPr>
                <w:b/>
                <w:i/>
                <w:sz w:val="24"/>
                <w:szCs w:val="24"/>
              </w:rPr>
              <w:t>Two</w:t>
            </w:r>
          </w:p>
          <w:p>
            <w:pPr>
              <w:pStyle w:val="13"/>
              <w:spacing w:line="276" w:lineRule="auto"/>
              <w:ind w:left="1185"/>
              <w:rPr>
                <w:sz w:val="24"/>
                <w:szCs w:val="24"/>
              </w:rPr>
            </w:pPr>
            <w:r>
              <w:rPr>
                <w:sz w:val="24"/>
                <w:szCs w:val="24"/>
              </w:rPr>
              <w:t>questions. Each question carries10 marks.</w:t>
            </w:r>
          </w:p>
          <w:p>
            <w:pPr>
              <w:pStyle w:val="13"/>
              <w:spacing w:line="276" w:lineRule="auto"/>
              <w:ind w:left="1185" w:hanging="1006"/>
              <w:rPr>
                <w:sz w:val="24"/>
                <w:szCs w:val="24"/>
              </w:rPr>
            </w:pPr>
            <w:r>
              <w:rPr>
                <w:b/>
                <w:sz w:val="24"/>
                <w:szCs w:val="24"/>
              </w:rPr>
              <w:t xml:space="preserve">Section C </w:t>
            </w:r>
            <w:r>
              <w:rPr>
                <w:sz w:val="24"/>
                <w:szCs w:val="24"/>
              </w:rPr>
              <w:t xml:space="preserve">will consist of </w:t>
            </w:r>
            <w:r>
              <w:rPr>
                <w:b/>
                <w:i/>
                <w:sz w:val="24"/>
                <w:szCs w:val="24"/>
              </w:rPr>
              <w:t xml:space="preserve">Five </w:t>
            </w:r>
            <w:r>
              <w:rPr>
                <w:sz w:val="24"/>
                <w:szCs w:val="24"/>
              </w:rPr>
              <w:t xml:space="preserve">questions in detail. The examinee will attempt </w:t>
            </w:r>
            <w:r>
              <w:rPr>
                <w:b/>
                <w:i/>
                <w:sz w:val="24"/>
                <w:szCs w:val="24"/>
              </w:rPr>
              <w:t xml:space="preserve">Three </w:t>
            </w:r>
            <w:r>
              <w:rPr>
                <w:sz w:val="24"/>
                <w:szCs w:val="24"/>
              </w:rPr>
              <w:t>questions. Each question carries 15 marks.</w:t>
            </w:r>
          </w:p>
          <w:p>
            <w:pPr>
              <w:pStyle w:val="13"/>
              <w:spacing w:line="276" w:lineRule="auto"/>
              <w:ind w:left="90"/>
              <w:rPr>
                <w:sz w:val="24"/>
                <w:szCs w:val="24"/>
              </w:rPr>
            </w:pPr>
            <w:r>
              <w:rPr>
                <w:b/>
                <w:sz w:val="24"/>
                <w:szCs w:val="24"/>
              </w:rPr>
              <w:br w:type="textWrapping"/>
            </w:r>
            <w:r>
              <w:rPr>
                <w:b/>
                <w:sz w:val="24"/>
                <w:szCs w:val="24"/>
              </w:rPr>
              <w:t xml:space="preserve">Methodology: </w:t>
            </w:r>
            <w:r>
              <w:rPr>
                <w:sz w:val="24"/>
                <w:szCs w:val="24"/>
              </w:rPr>
              <w:t>Lectures, self study, case studies, assignments, experimental learning exercises.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7" w:hRule="atLeast"/>
        </w:trPr>
        <w:tc>
          <w:tcPr>
            <w:tcW w:w="9952" w:type="dxa"/>
          </w:tcPr>
          <w:p>
            <w:pPr>
              <w:pStyle w:val="13"/>
              <w:spacing w:line="276" w:lineRule="auto"/>
              <w:ind w:left="90"/>
              <w:rPr>
                <w:sz w:val="24"/>
                <w:szCs w:val="24"/>
              </w:rPr>
            </w:pPr>
            <w:r>
              <w:rPr>
                <w:w w:val="105"/>
                <w:sz w:val="24"/>
                <w:szCs w:val="24"/>
              </w:rPr>
              <w:t>Course prerequisites: To study this course, a student must have had the Graduation in any discipline.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9952" w:type="dxa"/>
          </w:tcPr>
          <w:p>
            <w:pPr>
              <w:pStyle w:val="13"/>
              <w:spacing w:line="276" w:lineRule="auto"/>
              <w:ind w:left="90"/>
              <w:rPr>
                <w:sz w:val="24"/>
                <w:szCs w:val="24"/>
              </w:rPr>
            </w:pPr>
            <w:r>
              <w:rPr>
                <w:sz w:val="24"/>
                <w:szCs w:val="24"/>
              </w:rPr>
              <w:t>Suggested equivalent online courses: Courses on Swayam/MOOCS/NPTEL</w:t>
            </w:r>
          </w:p>
          <w:p>
            <w:pPr>
              <w:pStyle w:val="13"/>
              <w:spacing w:line="276" w:lineRule="auto"/>
              <w:ind w:left="90"/>
              <w:rPr>
                <w:sz w:val="24"/>
                <w:szCs w:val="24"/>
              </w:rPr>
            </w:pPr>
            <w:r>
              <w:rPr>
                <w:w w:val="10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9952" w:type="dxa"/>
          </w:tcPr>
          <w:p>
            <w:pPr>
              <w:pStyle w:val="13"/>
              <w:spacing w:line="276" w:lineRule="auto"/>
              <w:ind w:left="90"/>
              <w:rPr>
                <w:sz w:val="24"/>
                <w:szCs w:val="24"/>
              </w:rPr>
            </w:pPr>
            <w:r>
              <w:rPr>
                <w:w w:val="105"/>
                <w:sz w:val="24"/>
                <w:szCs w:val="24"/>
              </w:rPr>
              <w:t>Further Suggestions:</w:t>
            </w:r>
          </w:p>
          <w:p>
            <w:pPr>
              <w:pStyle w:val="13"/>
              <w:spacing w:line="276" w:lineRule="auto"/>
              <w:ind w:left="90"/>
              <w:rPr>
                <w:sz w:val="24"/>
                <w:szCs w:val="24"/>
              </w:rPr>
            </w:pPr>
            <w:r>
              <w:rPr>
                <w:w w:val="105"/>
                <w:sz w:val="24"/>
                <w:szCs w:val="24"/>
              </w:rPr>
              <w:t>………………………………………………………………………………………………..</w:t>
            </w:r>
          </w:p>
        </w:tc>
      </w:tr>
    </w:tbl>
    <w:p>
      <w:pPr>
        <w:spacing w:line="276" w:lineRule="auto"/>
        <w:ind w:left="90"/>
        <w:rPr>
          <w:sz w:val="24"/>
          <w:szCs w:val="24"/>
        </w:rPr>
        <w:sectPr>
          <w:pgSz w:w="12240" w:h="15840"/>
          <w:pgMar w:top="860" w:right="260" w:bottom="1120" w:left="400" w:header="0" w:footer="920" w:gutter="0"/>
          <w:cols w:space="720" w:num="1"/>
        </w:sectPr>
      </w:pPr>
    </w:p>
    <w:p>
      <w:pPr>
        <w:spacing w:line="276" w:lineRule="auto"/>
        <w:ind w:left="90"/>
        <w:jc w:val="center"/>
        <w:rPr>
          <w:b/>
          <w:sz w:val="24"/>
          <w:szCs w:val="24"/>
        </w:rPr>
      </w:pPr>
      <w:r>
        <w:rPr>
          <w:b/>
          <w:sz w:val="24"/>
          <w:szCs w:val="24"/>
        </w:rPr>
        <w:t>Bachelor of Library and Information Science</w:t>
      </w:r>
    </w:p>
    <w:p>
      <w:pPr>
        <w:pStyle w:val="6"/>
        <w:spacing w:line="276" w:lineRule="auto"/>
        <w:ind w:left="90"/>
        <w:rPr>
          <w:b/>
        </w:r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1554"/>
        <w:gridCol w:w="1897"/>
        <w:gridCol w:w="1102"/>
        <w:gridCol w:w="1971"/>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 w:hRule="atLeast"/>
        </w:trPr>
        <w:tc>
          <w:tcPr>
            <w:tcW w:w="2999" w:type="dxa"/>
            <w:gridSpan w:val="2"/>
          </w:tcPr>
          <w:p>
            <w:pPr>
              <w:pStyle w:val="13"/>
              <w:spacing w:line="276" w:lineRule="auto"/>
              <w:ind w:left="90"/>
              <w:rPr>
                <w:sz w:val="24"/>
                <w:szCs w:val="24"/>
              </w:rPr>
            </w:pPr>
            <w:r>
              <w:rPr>
                <w:sz w:val="24"/>
                <w:szCs w:val="24"/>
              </w:rPr>
              <w:t>Programme/Class: Certificate</w:t>
            </w:r>
          </w:p>
        </w:tc>
        <w:tc>
          <w:tcPr>
            <w:tcW w:w="2999" w:type="dxa"/>
            <w:gridSpan w:val="2"/>
          </w:tcPr>
          <w:p>
            <w:pPr>
              <w:pStyle w:val="13"/>
              <w:spacing w:line="276" w:lineRule="auto"/>
              <w:ind w:left="90"/>
              <w:rPr>
                <w:sz w:val="24"/>
                <w:szCs w:val="24"/>
              </w:rPr>
            </w:pPr>
            <w:r>
              <w:rPr>
                <w:sz w:val="24"/>
                <w:szCs w:val="24"/>
              </w:rPr>
              <w:t>Year: First</w:t>
            </w:r>
          </w:p>
        </w:tc>
        <w:tc>
          <w:tcPr>
            <w:tcW w:w="3956" w:type="dxa"/>
            <w:gridSpan w:val="2"/>
          </w:tcPr>
          <w:p>
            <w:pPr>
              <w:pStyle w:val="13"/>
              <w:spacing w:line="276" w:lineRule="auto"/>
              <w:ind w:left="90"/>
              <w:rPr>
                <w:sz w:val="24"/>
                <w:szCs w:val="24"/>
              </w:rPr>
            </w:pPr>
            <w:r>
              <w:rPr>
                <w:sz w:val="24"/>
                <w:szCs w:val="24"/>
              </w:rPr>
              <w:t>Semester: Second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 w:hRule="atLeast"/>
        </w:trPr>
        <w:tc>
          <w:tcPr>
            <w:tcW w:w="9954" w:type="dxa"/>
            <w:gridSpan w:val="6"/>
          </w:tcPr>
          <w:p>
            <w:pPr>
              <w:pStyle w:val="13"/>
              <w:spacing w:line="276" w:lineRule="auto"/>
              <w:ind w:left="90"/>
              <w:jc w:val="center"/>
              <w:rPr>
                <w:sz w:val="24"/>
                <w:szCs w:val="24"/>
              </w:rPr>
            </w:pPr>
            <w:r>
              <w:rPr>
                <w:sz w:val="24"/>
                <w:szCs w:val="24"/>
              </w:rPr>
              <w:t>Subject: Library and Information Science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 w:hRule="atLeast"/>
        </w:trPr>
        <w:tc>
          <w:tcPr>
            <w:tcW w:w="2999" w:type="dxa"/>
            <w:gridSpan w:val="2"/>
          </w:tcPr>
          <w:p>
            <w:pPr>
              <w:pStyle w:val="13"/>
              <w:spacing w:line="276" w:lineRule="auto"/>
              <w:ind w:left="90"/>
              <w:rPr>
                <w:sz w:val="24"/>
                <w:szCs w:val="24"/>
              </w:rPr>
            </w:pPr>
            <w:r>
              <w:rPr>
                <w:sz w:val="24"/>
                <w:szCs w:val="24"/>
              </w:rPr>
              <w:t>Course Code: A190202T</w:t>
            </w:r>
          </w:p>
        </w:tc>
        <w:tc>
          <w:tcPr>
            <w:tcW w:w="6955" w:type="dxa"/>
            <w:gridSpan w:val="4"/>
          </w:tcPr>
          <w:p>
            <w:pPr>
              <w:pStyle w:val="13"/>
              <w:spacing w:line="276" w:lineRule="auto"/>
              <w:ind w:left="90"/>
              <w:jc w:val="center"/>
              <w:rPr>
                <w:sz w:val="24"/>
                <w:szCs w:val="24"/>
              </w:rPr>
            </w:pPr>
            <w:r>
              <w:rPr>
                <w:sz w:val="24"/>
                <w:szCs w:val="24"/>
              </w:rPr>
              <w:t>Course Title: Information Sources and Services (Theory)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954" w:type="dxa"/>
            <w:gridSpan w:val="6"/>
          </w:tcPr>
          <w:p>
            <w:pPr>
              <w:pStyle w:val="13"/>
              <w:spacing w:line="276" w:lineRule="auto"/>
              <w:ind w:left="90" w:right="129"/>
              <w:jc w:val="both"/>
              <w:rPr>
                <w:sz w:val="24"/>
                <w:szCs w:val="24"/>
              </w:rPr>
            </w:pPr>
            <w:r>
              <w:rPr>
                <w:b/>
                <w:sz w:val="24"/>
                <w:szCs w:val="24"/>
              </w:rPr>
              <w:t xml:space="preserve">Course Outcomes: </w:t>
            </w:r>
            <w:r>
              <w:rPr>
                <w:sz w:val="24"/>
                <w:szCs w:val="24"/>
              </w:rPr>
              <w:t>After studying the paper, students shall be able to understand the concept of reference and information sources and services provided in libraries. Understand criteria of evaluation of different sources of information. Understand the reference interview and various techniques of searching information. Understand the latest trends in Reference &amp; Information Sources and Services.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 w:hRule="atLeast"/>
        </w:trPr>
        <w:tc>
          <w:tcPr>
            <w:tcW w:w="4896" w:type="dxa"/>
            <w:gridSpan w:val="3"/>
          </w:tcPr>
          <w:p>
            <w:pPr>
              <w:pStyle w:val="13"/>
              <w:spacing w:line="276" w:lineRule="auto"/>
              <w:ind w:left="90"/>
              <w:jc w:val="center"/>
              <w:rPr>
                <w:sz w:val="24"/>
                <w:szCs w:val="24"/>
              </w:rPr>
            </w:pPr>
            <w:r>
              <w:rPr>
                <w:sz w:val="24"/>
                <w:szCs w:val="24"/>
              </w:rPr>
              <w:t>Credits:4</w:t>
            </w:r>
          </w:p>
        </w:tc>
        <w:tc>
          <w:tcPr>
            <w:tcW w:w="5058" w:type="dxa"/>
            <w:gridSpan w:val="3"/>
          </w:tcPr>
          <w:p>
            <w:pPr>
              <w:pStyle w:val="13"/>
              <w:spacing w:line="276" w:lineRule="auto"/>
              <w:ind w:left="90"/>
              <w:rPr>
                <w:b/>
                <w:i/>
                <w:sz w:val="24"/>
                <w:szCs w:val="24"/>
              </w:rPr>
            </w:pPr>
            <w:r>
              <w:rPr>
                <w:b/>
                <w:i/>
                <w:sz w:val="24"/>
                <w:szCs w:val="24"/>
              </w:rPr>
              <w:t>Core Compulsory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 w:hRule="atLeast"/>
        </w:trPr>
        <w:tc>
          <w:tcPr>
            <w:tcW w:w="4896" w:type="dxa"/>
            <w:gridSpan w:val="3"/>
          </w:tcPr>
          <w:p>
            <w:pPr>
              <w:pStyle w:val="13"/>
              <w:spacing w:line="276" w:lineRule="auto"/>
              <w:ind w:left="90"/>
              <w:rPr>
                <w:sz w:val="24"/>
                <w:szCs w:val="24"/>
              </w:rPr>
            </w:pPr>
            <w:r>
              <w:rPr>
                <w:sz w:val="24"/>
                <w:szCs w:val="24"/>
              </w:rPr>
              <w:t>Max. Marks: 25+75</w:t>
            </w:r>
          </w:p>
        </w:tc>
        <w:tc>
          <w:tcPr>
            <w:tcW w:w="5058" w:type="dxa"/>
            <w:gridSpan w:val="3"/>
          </w:tcPr>
          <w:p>
            <w:pPr>
              <w:pStyle w:val="13"/>
              <w:spacing w:line="276" w:lineRule="auto"/>
              <w:ind w:left="90"/>
              <w:rPr>
                <w:sz w:val="24"/>
                <w:szCs w:val="24"/>
              </w:rPr>
            </w:pPr>
            <w:r>
              <w:rPr>
                <w:sz w:val="24"/>
                <w:szCs w:val="24"/>
              </w:rPr>
              <w:t>Min. Passing Marks:40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 w:hRule="atLeast"/>
        </w:trPr>
        <w:tc>
          <w:tcPr>
            <w:tcW w:w="9954" w:type="dxa"/>
            <w:gridSpan w:val="6"/>
          </w:tcPr>
          <w:p>
            <w:pPr>
              <w:pStyle w:val="13"/>
              <w:spacing w:line="276" w:lineRule="auto"/>
              <w:ind w:left="90"/>
              <w:jc w:val="center"/>
              <w:rPr>
                <w:sz w:val="24"/>
                <w:szCs w:val="24"/>
              </w:rPr>
            </w:pPr>
            <w:r>
              <w:rPr>
                <w:w w:val="105"/>
                <w:sz w:val="24"/>
                <w:szCs w:val="24"/>
              </w:rPr>
              <w:t>Total No. of Lectures-Tutorials-Practical (in hours per week):L-T-P:4-0-0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 w:hRule="atLeast"/>
        </w:trPr>
        <w:tc>
          <w:tcPr>
            <w:tcW w:w="1445" w:type="dxa"/>
          </w:tcPr>
          <w:p>
            <w:pPr>
              <w:pStyle w:val="13"/>
              <w:spacing w:line="276" w:lineRule="auto"/>
              <w:ind w:left="90"/>
              <w:jc w:val="center"/>
              <w:rPr>
                <w:b/>
                <w:sz w:val="24"/>
                <w:szCs w:val="24"/>
              </w:rPr>
            </w:pPr>
            <w:r>
              <w:rPr>
                <w:b/>
                <w:w w:val="105"/>
                <w:sz w:val="24"/>
                <w:szCs w:val="24"/>
              </w:rPr>
              <w:t>Unit</w:t>
            </w:r>
          </w:p>
        </w:tc>
        <w:tc>
          <w:tcPr>
            <w:tcW w:w="6524" w:type="dxa"/>
            <w:gridSpan w:val="4"/>
          </w:tcPr>
          <w:p>
            <w:pPr>
              <w:pStyle w:val="13"/>
              <w:spacing w:line="276" w:lineRule="auto"/>
              <w:ind w:left="90"/>
              <w:jc w:val="center"/>
              <w:rPr>
                <w:b/>
                <w:sz w:val="24"/>
                <w:szCs w:val="24"/>
              </w:rPr>
            </w:pPr>
            <w:r>
              <w:rPr>
                <w:b/>
                <w:sz w:val="24"/>
                <w:szCs w:val="24"/>
              </w:rPr>
              <w:t>Topics</w:t>
            </w:r>
          </w:p>
        </w:tc>
        <w:tc>
          <w:tcPr>
            <w:tcW w:w="1985" w:type="dxa"/>
          </w:tcPr>
          <w:p>
            <w:pPr>
              <w:pStyle w:val="13"/>
              <w:spacing w:line="276" w:lineRule="auto"/>
              <w:ind w:left="90" w:firstLine="136"/>
              <w:rPr>
                <w:b/>
                <w:sz w:val="24"/>
                <w:szCs w:val="24"/>
              </w:rPr>
            </w:pPr>
            <w:r>
              <w:rPr>
                <w:b/>
                <w:w w:val="105"/>
                <w:sz w:val="24"/>
                <w:szCs w:val="24"/>
              </w:rPr>
              <w:t xml:space="preserve">No. of </w:t>
            </w:r>
            <w:r>
              <w:rPr>
                <w:b/>
                <w:sz w:val="24"/>
                <w:szCs w:val="24"/>
              </w:rPr>
              <w:t>Lectures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 w:hRule="atLeast"/>
        </w:trPr>
        <w:tc>
          <w:tcPr>
            <w:tcW w:w="1445" w:type="dxa"/>
          </w:tcPr>
          <w:p>
            <w:pPr>
              <w:pStyle w:val="13"/>
              <w:spacing w:line="276" w:lineRule="auto"/>
              <w:ind w:left="90"/>
              <w:rPr>
                <w:sz w:val="24"/>
                <w:szCs w:val="24"/>
              </w:rPr>
            </w:pPr>
          </w:p>
        </w:tc>
        <w:tc>
          <w:tcPr>
            <w:tcW w:w="6524" w:type="dxa"/>
            <w:gridSpan w:val="4"/>
          </w:tcPr>
          <w:p>
            <w:pPr>
              <w:pStyle w:val="13"/>
              <w:spacing w:line="276" w:lineRule="auto"/>
              <w:ind w:left="90"/>
              <w:jc w:val="center"/>
              <w:rPr>
                <w:b/>
                <w:sz w:val="24"/>
                <w:szCs w:val="24"/>
              </w:rPr>
            </w:pPr>
            <w:r>
              <w:rPr>
                <w:b/>
                <w:sz w:val="24"/>
                <w:szCs w:val="24"/>
              </w:rPr>
              <w:t>Part I</w:t>
            </w:r>
          </w:p>
        </w:tc>
        <w:tc>
          <w:tcPr>
            <w:tcW w:w="1985" w:type="dxa"/>
          </w:tcPr>
          <w:p>
            <w:pPr>
              <w:pStyle w:val="13"/>
              <w:spacing w:line="276" w:lineRule="auto"/>
              <w:ind w:left="9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45" w:type="dxa"/>
            <w:vAlign w:val="center"/>
          </w:tcPr>
          <w:p>
            <w:pPr>
              <w:pStyle w:val="13"/>
              <w:spacing w:line="276" w:lineRule="auto"/>
              <w:ind w:left="90"/>
              <w:jc w:val="center"/>
              <w:rPr>
                <w:b/>
                <w:sz w:val="24"/>
                <w:szCs w:val="24"/>
              </w:rPr>
            </w:pPr>
            <w:r>
              <w:rPr>
                <w:b/>
                <w:w w:val="102"/>
                <w:sz w:val="24"/>
                <w:szCs w:val="24"/>
              </w:rPr>
              <w:t>I</w:t>
            </w:r>
          </w:p>
        </w:tc>
        <w:tc>
          <w:tcPr>
            <w:tcW w:w="6524" w:type="dxa"/>
            <w:gridSpan w:val="4"/>
            <w:vAlign w:val="center"/>
          </w:tcPr>
          <w:p>
            <w:pPr>
              <w:pStyle w:val="13"/>
              <w:spacing w:line="276" w:lineRule="auto"/>
              <w:ind w:left="90"/>
              <w:rPr>
                <w:sz w:val="24"/>
                <w:szCs w:val="24"/>
              </w:rPr>
            </w:pPr>
            <w:r>
              <w:rPr>
                <w:b/>
                <w:sz w:val="24"/>
                <w:szCs w:val="24"/>
              </w:rPr>
              <w:t xml:space="preserve">Information Sources-I: </w:t>
            </w:r>
            <w:r>
              <w:rPr>
                <w:sz w:val="24"/>
                <w:szCs w:val="24"/>
              </w:rPr>
              <w:t>Concept of information sources. Primary sources of information -journal, conference proceedings, archival materials, standards, Newspapers, patents, research reports, thesis and their electronic form etc.</w:t>
            </w:r>
          </w:p>
        </w:tc>
        <w:tc>
          <w:tcPr>
            <w:tcW w:w="1985"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445" w:type="dxa"/>
            <w:vAlign w:val="center"/>
          </w:tcPr>
          <w:p>
            <w:pPr>
              <w:pStyle w:val="13"/>
              <w:spacing w:line="276" w:lineRule="auto"/>
              <w:ind w:left="90"/>
              <w:jc w:val="center"/>
              <w:rPr>
                <w:b/>
                <w:sz w:val="24"/>
                <w:szCs w:val="24"/>
              </w:rPr>
            </w:pPr>
            <w:r>
              <w:rPr>
                <w:b/>
                <w:w w:val="105"/>
                <w:sz w:val="24"/>
                <w:szCs w:val="24"/>
              </w:rPr>
              <w:t>II</w:t>
            </w:r>
          </w:p>
        </w:tc>
        <w:tc>
          <w:tcPr>
            <w:tcW w:w="6524" w:type="dxa"/>
            <w:gridSpan w:val="4"/>
            <w:vAlign w:val="center"/>
          </w:tcPr>
          <w:p>
            <w:pPr>
              <w:pStyle w:val="13"/>
              <w:spacing w:line="276" w:lineRule="auto"/>
              <w:ind w:left="90"/>
              <w:rPr>
                <w:sz w:val="24"/>
                <w:szCs w:val="24"/>
              </w:rPr>
            </w:pPr>
            <w:r>
              <w:rPr>
                <w:b/>
                <w:sz w:val="24"/>
                <w:szCs w:val="24"/>
              </w:rPr>
              <w:t xml:space="preserve">Information Sources-II: </w:t>
            </w:r>
            <w:r>
              <w:rPr>
                <w:sz w:val="24"/>
                <w:szCs w:val="24"/>
              </w:rPr>
              <w:t>Secondary sources of information-Bibliographic Sources – INB and BNB, Encyclopedias – General and Special, Dictionaries–General and Special Yearbooks, Biographical Source, Geographical Source, textbook, Index and abstract and their electronic form</w:t>
            </w:r>
          </w:p>
        </w:tc>
        <w:tc>
          <w:tcPr>
            <w:tcW w:w="1985"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 w:hRule="atLeast"/>
        </w:trPr>
        <w:tc>
          <w:tcPr>
            <w:tcW w:w="1445" w:type="dxa"/>
            <w:vAlign w:val="center"/>
          </w:tcPr>
          <w:p>
            <w:pPr>
              <w:pStyle w:val="13"/>
              <w:spacing w:line="276" w:lineRule="auto"/>
              <w:ind w:left="90"/>
              <w:jc w:val="center"/>
              <w:rPr>
                <w:b/>
                <w:sz w:val="24"/>
                <w:szCs w:val="24"/>
              </w:rPr>
            </w:pPr>
            <w:r>
              <w:rPr>
                <w:b/>
                <w:w w:val="105"/>
                <w:sz w:val="24"/>
                <w:szCs w:val="24"/>
              </w:rPr>
              <w:t>III</w:t>
            </w:r>
          </w:p>
        </w:tc>
        <w:tc>
          <w:tcPr>
            <w:tcW w:w="6524" w:type="dxa"/>
            <w:gridSpan w:val="4"/>
            <w:vAlign w:val="center"/>
          </w:tcPr>
          <w:p>
            <w:pPr>
              <w:pStyle w:val="13"/>
              <w:spacing w:line="276" w:lineRule="auto"/>
              <w:ind w:left="90"/>
              <w:rPr>
                <w:sz w:val="24"/>
                <w:szCs w:val="24"/>
              </w:rPr>
            </w:pPr>
            <w:r>
              <w:rPr>
                <w:b/>
                <w:sz w:val="24"/>
                <w:szCs w:val="24"/>
              </w:rPr>
              <w:t xml:space="preserve">Information Sources-III: </w:t>
            </w:r>
            <w:r>
              <w:rPr>
                <w:sz w:val="24"/>
                <w:szCs w:val="24"/>
              </w:rPr>
              <w:t>Tertiary source of information-</w:t>
            </w:r>
          </w:p>
          <w:p>
            <w:pPr>
              <w:pStyle w:val="13"/>
              <w:spacing w:line="276" w:lineRule="auto"/>
              <w:ind w:left="90"/>
              <w:rPr>
                <w:sz w:val="24"/>
                <w:szCs w:val="24"/>
              </w:rPr>
            </w:pPr>
            <w:r>
              <w:rPr>
                <w:sz w:val="24"/>
                <w:szCs w:val="24"/>
              </w:rPr>
              <w:t>Bibliography of bibliographies, Directory, and guide to literature and their electronic form. Human Resources, Information Centres</w:t>
            </w:r>
          </w:p>
        </w:tc>
        <w:tc>
          <w:tcPr>
            <w:tcW w:w="1985"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 w:hRule="atLeast"/>
        </w:trPr>
        <w:tc>
          <w:tcPr>
            <w:tcW w:w="1445" w:type="dxa"/>
            <w:vAlign w:val="center"/>
          </w:tcPr>
          <w:p>
            <w:pPr>
              <w:pStyle w:val="13"/>
              <w:spacing w:line="276" w:lineRule="auto"/>
              <w:ind w:left="90"/>
              <w:jc w:val="center"/>
              <w:rPr>
                <w:b/>
                <w:sz w:val="24"/>
                <w:szCs w:val="24"/>
              </w:rPr>
            </w:pPr>
            <w:r>
              <w:rPr>
                <w:b/>
                <w:w w:val="105"/>
                <w:sz w:val="24"/>
                <w:szCs w:val="24"/>
              </w:rPr>
              <w:t>IV</w:t>
            </w:r>
          </w:p>
        </w:tc>
        <w:tc>
          <w:tcPr>
            <w:tcW w:w="6524" w:type="dxa"/>
            <w:gridSpan w:val="4"/>
            <w:vAlign w:val="center"/>
          </w:tcPr>
          <w:p>
            <w:pPr>
              <w:pStyle w:val="13"/>
              <w:spacing w:line="276" w:lineRule="auto"/>
              <w:ind w:left="90"/>
              <w:rPr>
                <w:b/>
                <w:sz w:val="24"/>
                <w:szCs w:val="24"/>
              </w:rPr>
            </w:pPr>
            <w:r>
              <w:rPr>
                <w:b/>
                <w:sz w:val="24"/>
                <w:szCs w:val="24"/>
              </w:rPr>
              <w:t>Five Laws and Reference Sources</w:t>
            </w:r>
          </w:p>
        </w:tc>
        <w:tc>
          <w:tcPr>
            <w:tcW w:w="1985"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 w:hRule="atLeast"/>
        </w:trPr>
        <w:tc>
          <w:tcPr>
            <w:tcW w:w="9954" w:type="dxa"/>
            <w:gridSpan w:val="6"/>
            <w:vAlign w:val="center"/>
          </w:tcPr>
          <w:p>
            <w:pPr>
              <w:pStyle w:val="13"/>
              <w:spacing w:line="276" w:lineRule="auto"/>
              <w:ind w:left="90"/>
              <w:rPr>
                <w:b/>
                <w:sz w:val="24"/>
                <w:szCs w:val="24"/>
              </w:rPr>
            </w:pPr>
            <w:r>
              <w:rPr>
                <w:b/>
                <w:sz w:val="24"/>
                <w:szCs w:val="24"/>
              </w:rPr>
              <w:t>Recommended Books:</w:t>
            </w:r>
          </w:p>
          <w:p>
            <w:pPr>
              <w:pStyle w:val="13"/>
              <w:numPr>
                <w:ilvl w:val="0"/>
                <w:numId w:val="16"/>
              </w:numPr>
              <w:tabs>
                <w:tab w:val="left" w:pos="725"/>
              </w:tabs>
              <w:spacing w:line="276" w:lineRule="auto"/>
              <w:ind w:left="735" w:hanging="361"/>
              <w:rPr>
                <w:sz w:val="24"/>
                <w:szCs w:val="24"/>
              </w:rPr>
            </w:pPr>
            <w:r>
              <w:rPr>
                <w:sz w:val="24"/>
                <w:szCs w:val="24"/>
              </w:rPr>
              <w:t>Bradford, S.C.: Documentation. 2</w:t>
            </w:r>
            <w:r>
              <w:rPr>
                <w:sz w:val="24"/>
                <w:szCs w:val="24"/>
                <w:vertAlign w:val="superscript"/>
              </w:rPr>
              <w:t>nd</w:t>
            </w:r>
            <w:r>
              <w:rPr>
                <w:sz w:val="24"/>
                <w:szCs w:val="24"/>
              </w:rPr>
              <w:t xml:space="preserve"> ed. London, Lockwood, 1953.</w:t>
            </w:r>
          </w:p>
          <w:p>
            <w:pPr>
              <w:pStyle w:val="13"/>
              <w:numPr>
                <w:ilvl w:val="0"/>
                <w:numId w:val="16"/>
              </w:numPr>
              <w:tabs>
                <w:tab w:val="left" w:pos="725"/>
              </w:tabs>
              <w:spacing w:line="276" w:lineRule="auto"/>
              <w:ind w:left="735" w:hanging="361"/>
              <w:rPr>
                <w:sz w:val="24"/>
                <w:szCs w:val="24"/>
              </w:rPr>
            </w:pPr>
            <w:r>
              <w:rPr>
                <w:sz w:val="24"/>
                <w:szCs w:val="24"/>
              </w:rPr>
              <w:t>Foskett, A.C.: Subject approach to Information. 5</w:t>
            </w:r>
            <w:r>
              <w:rPr>
                <w:sz w:val="24"/>
                <w:szCs w:val="24"/>
                <w:vertAlign w:val="superscript"/>
              </w:rPr>
              <w:t xml:space="preserve">th </w:t>
            </w:r>
            <w:r>
              <w:rPr>
                <w:sz w:val="24"/>
                <w:szCs w:val="24"/>
              </w:rPr>
              <w:t>ed. London, Library Association, 1997.</w:t>
            </w:r>
          </w:p>
          <w:p>
            <w:pPr>
              <w:pStyle w:val="13"/>
              <w:numPr>
                <w:ilvl w:val="0"/>
                <w:numId w:val="16"/>
              </w:numPr>
              <w:tabs>
                <w:tab w:val="left" w:pos="725"/>
              </w:tabs>
              <w:spacing w:line="276" w:lineRule="auto"/>
              <w:ind w:left="735"/>
              <w:rPr>
                <w:sz w:val="24"/>
                <w:szCs w:val="24"/>
              </w:rPr>
            </w:pPr>
            <w:r>
              <w:rPr>
                <w:sz w:val="24"/>
                <w:szCs w:val="24"/>
              </w:rPr>
              <w:t>Guha, B.: Documentation and Information: services, techniques and systems. 2</w:t>
            </w:r>
            <w:r>
              <w:rPr>
                <w:sz w:val="24"/>
                <w:szCs w:val="24"/>
                <w:vertAlign w:val="superscript"/>
              </w:rPr>
              <w:t xml:space="preserve">nd </w:t>
            </w:r>
            <w:r>
              <w:rPr>
                <w:sz w:val="24"/>
                <w:szCs w:val="24"/>
              </w:rPr>
              <w:t>revised. Calcutta, World Press, 1983.</w:t>
            </w:r>
          </w:p>
          <w:p>
            <w:pPr>
              <w:pStyle w:val="13"/>
              <w:numPr>
                <w:ilvl w:val="0"/>
                <w:numId w:val="16"/>
              </w:numPr>
              <w:tabs>
                <w:tab w:val="left" w:pos="725"/>
              </w:tabs>
              <w:spacing w:line="276" w:lineRule="auto"/>
              <w:ind w:left="735"/>
              <w:rPr>
                <w:sz w:val="24"/>
                <w:szCs w:val="24"/>
              </w:rPr>
            </w:pPr>
            <w:r>
              <w:rPr>
                <w:sz w:val="24"/>
                <w:szCs w:val="24"/>
              </w:rPr>
              <w:t>Kawatra, P.S.: Fundamentals of Documentation with special reference to India. New Delhi, Sterling, 1983.</w:t>
            </w:r>
          </w:p>
          <w:p>
            <w:pPr>
              <w:pStyle w:val="13"/>
              <w:numPr>
                <w:ilvl w:val="0"/>
                <w:numId w:val="16"/>
              </w:numPr>
              <w:tabs>
                <w:tab w:val="left" w:pos="725"/>
              </w:tabs>
              <w:spacing w:line="276" w:lineRule="auto"/>
              <w:ind w:left="735"/>
              <w:rPr>
                <w:sz w:val="24"/>
                <w:szCs w:val="24"/>
              </w:rPr>
            </w:pPr>
            <w:r>
              <w:rPr>
                <w:sz w:val="24"/>
                <w:szCs w:val="24"/>
              </w:rPr>
              <w:t>Khanna, J.K.: Documentation and Information Services: Systems and Techniques. Agra, YK Publishers, 2000.</w:t>
            </w:r>
          </w:p>
          <w:p>
            <w:pPr>
              <w:pStyle w:val="13"/>
              <w:numPr>
                <w:ilvl w:val="0"/>
                <w:numId w:val="16"/>
              </w:numPr>
              <w:tabs>
                <w:tab w:val="left" w:pos="725"/>
              </w:tabs>
              <w:spacing w:line="276" w:lineRule="auto"/>
              <w:ind w:left="735"/>
              <w:rPr>
                <w:sz w:val="24"/>
                <w:szCs w:val="24"/>
              </w:rPr>
            </w:pPr>
            <w:r>
              <w:rPr>
                <w:sz w:val="24"/>
                <w:szCs w:val="24"/>
              </w:rPr>
              <w:t>Lancaster, F.W.: Information Retrieval Systems: Characteristics, Testing and Evaluation. New York, John Wiley, 1968.</w:t>
            </w:r>
          </w:p>
          <w:p>
            <w:pPr>
              <w:pStyle w:val="13"/>
              <w:numPr>
                <w:ilvl w:val="0"/>
                <w:numId w:val="16"/>
              </w:numPr>
              <w:tabs>
                <w:tab w:val="left" w:pos="725"/>
              </w:tabs>
              <w:spacing w:line="276" w:lineRule="auto"/>
              <w:ind w:left="735" w:hanging="361"/>
              <w:rPr>
                <w:sz w:val="24"/>
                <w:szCs w:val="24"/>
              </w:rPr>
            </w:pPr>
            <w:r>
              <w:rPr>
                <w:sz w:val="24"/>
                <w:szCs w:val="24"/>
              </w:rPr>
              <w:t>Ranganathan, S.R.: Documentation and its facets. London, Asia Pub. House, 1963.</w:t>
            </w:r>
          </w:p>
          <w:p>
            <w:pPr>
              <w:pStyle w:val="13"/>
              <w:numPr>
                <w:ilvl w:val="0"/>
                <w:numId w:val="16"/>
              </w:numPr>
              <w:tabs>
                <w:tab w:val="left" w:pos="725"/>
              </w:tabs>
              <w:spacing w:line="276" w:lineRule="auto"/>
              <w:ind w:left="735" w:hanging="361"/>
              <w:rPr>
                <w:sz w:val="24"/>
                <w:szCs w:val="24"/>
              </w:rPr>
            </w:pPr>
            <w:r>
              <w:rPr>
                <w:sz w:val="24"/>
                <w:szCs w:val="24"/>
              </w:rPr>
              <w:t>Prasher, R.G.: Index and Indexing. New Delhi, Medallion Press, 1989.</w:t>
            </w:r>
          </w:p>
          <w:p>
            <w:pPr>
              <w:pStyle w:val="13"/>
              <w:numPr>
                <w:ilvl w:val="0"/>
                <w:numId w:val="16"/>
              </w:numPr>
              <w:tabs>
                <w:tab w:val="left" w:pos="725"/>
              </w:tabs>
              <w:spacing w:line="276" w:lineRule="auto"/>
              <w:ind w:left="735" w:hanging="361"/>
              <w:rPr>
                <w:sz w:val="24"/>
                <w:szCs w:val="24"/>
              </w:rPr>
            </w:pPr>
            <w:r>
              <w:rPr>
                <w:sz w:val="24"/>
                <w:szCs w:val="24"/>
              </w:rPr>
              <w:t>Sukula, Shiva: Information Retrieval. New Delhi, EssEss Publications, 2014.</w:t>
            </w:r>
          </w:p>
        </w:tc>
      </w:tr>
    </w:tbl>
    <w:p>
      <w:pPr>
        <w:spacing w:line="276" w:lineRule="auto"/>
        <w:ind w:left="90"/>
        <w:jc w:val="center"/>
        <w:rPr>
          <w:sz w:val="24"/>
          <w:szCs w:val="24"/>
        </w:rPr>
        <w:sectPr>
          <w:pgSz w:w="12240" w:h="15840"/>
          <w:pgMar w:top="720" w:right="260" w:bottom="1120" w:left="400" w:header="0" w:footer="920" w:gutter="0"/>
          <w:cols w:space="720" w:num="1"/>
        </w:sect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4" w:hRule="atLeast"/>
        </w:trPr>
        <w:tc>
          <w:tcPr>
            <w:tcW w:w="9952" w:type="dxa"/>
          </w:tcPr>
          <w:p>
            <w:pPr>
              <w:pStyle w:val="13"/>
              <w:spacing w:line="276" w:lineRule="auto"/>
              <w:ind w:left="90"/>
              <w:rPr>
                <w:sz w:val="24"/>
                <w:szCs w:val="24"/>
              </w:rPr>
            </w:pPr>
            <w:r>
              <w:rPr>
                <w:w w:val="105"/>
                <w:sz w:val="24"/>
                <w:szCs w:val="24"/>
              </w:rPr>
              <w:t>Suggestive digital plat forms web links:</w:t>
            </w:r>
          </w:p>
          <w:p>
            <w:pPr>
              <w:pStyle w:val="13"/>
              <w:spacing w:line="276" w:lineRule="auto"/>
              <w:ind w:left="90"/>
              <w:rPr>
                <w:b/>
                <w:sz w:val="24"/>
                <w:szCs w:val="24"/>
              </w:rPr>
            </w:pPr>
          </w:p>
          <w:p>
            <w:pPr>
              <w:pStyle w:val="13"/>
              <w:numPr>
                <w:ilvl w:val="0"/>
                <w:numId w:val="17"/>
              </w:numPr>
              <w:tabs>
                <w:tab w:val="left" w:pos="725"/>
              </w:tabs>
              <w:spacing w:line="276" w:lineRule="auto"/>
              <w:ind w:left="90" w:hanging="361"/>
              <w:rPr>
                <w:sz w:val="24"/>
                <w:szCs w:val="24"/>
              </w:rPr>
            </w:pPr>
            <w:r>
              <w:rPr>
                <w:sz w:val="24"/>
                <w:szCs w:val="24"/>
              </w:rPr>
              <w:t>https://lisstudymaterials.wordpress.com/</w:t>
            </w:r>
          </w:p>
          <w:p>
            <w:pPr>
              <w:pStyle w:val="13"/>
              <w:numPr>
                <w:ilvl w:val="0"/>
                <w:numId w:val="17"/>
              </w:numPr>
              <w:tabs>
                <w:tab w:val="left" w:pos="725"/>
              </w:tabs>
              <w:spacing w:line="276" w:lineRule="auto"/>
              <w:ind w:left="90" w:hanging="361"/>
              <w:rPr>
                <w:sz w:val="24"/>
                <w:szCs w:val="24"/>
              </w:rPr>
            </w:pPr>
            <w:r>
              <w:fldChar w:fldCharType="begin"/>
            </w:r>
            <w:r>
              <w:instrText xml:space="preserve"> HYPERLINK "http://egyankosh.ac.in/" \h </w:instrText>
            </w:r>
            <w:r>
              <w:fldChar w:fldCharType="separate"/>
            </w:r>
            <w:r>
              <w:rPr>
                <w:sz w:val="24"/>
                <w:szCs w:val="24"/>
              </w:rPr>
              <w:t>http://egyankosh.ac.in/</w:t>
            </w:r>
            <w:r>
              <w:rPr>
                <w:sz w:val="24"/>
                <w:szCs w:val="24"/>
              </w:rPr>
              <w:fldChar w:fldCharType="end"/>
            </w:r>
          </w:p>
          <w:p>
            <w:pPr>
              <w:pStyle w:val="13"/>
              <w:numPr>
                <w:ilvl w:val="0"/>
                <w:numId w:val="17"/>
              </w:numPr>
              <w:tabs>
                <w:tab w:val="left" w:pos="725"/>
              </w:tabs>
              <w:spacing w:line="276" w:lineRule="auto"/>
              <w:ind w:left="90" w:hanging="361"/>
              <w:rPr>
                <w:sz w:val="24"/>
                <w:szCs w:val="24"/>
              </w:rPr>
            </w:pPr>
            <w:r>
              <w:fldChar w:fldCharType="begin"/>
            </w:r>
            <w:r>
              <w:instrText xml:space="preserve"> HYPERLINK "http://library-soup.blogspot.com/" \h </w:instrText>
            </w:r>
            <w:r>
              <w:fldChar w:fldCharType="separate"/>
            </w:r>
            <w:r>
              <w:rPr>
                <w:sz w:val="24"/>
                <w:szCs w:val="24"/>
                <w:u w:val="single"/>
              </w:rPr>
              <w:t>http://library-soup.blogspot.com/</w:t>
            </w:r>
            <w:r>
              <w:rPr>
                <w:sz w:val="24"/>
                <w:szCs w:val="24"/>
                <w:u w:val="single"/>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9952" w:type="dxa"/>
          </w:tcPr>
          <w:p>
            <w:pPr>
              <w:pStyle w:val="13"/>
              <w:spacing w:line="276" w:lineRule="auto"/>
              <w:ind w:left="90"/>
              <w:rPr>
                <w:sz w:val="24"/>
                <w:szCs w:val="24"/>
              </w:rPr>
            </w:pPr>
            <w:r>
              <w:rPr>
                <w:b/>
                <w:sz w:val="24"/>
                <w:szCs w:val="24"/>
              </w:rPr>
              <w:t xml:space="preserve">Note: </w:t>
            </w:r>
            <w:r>
              <w:rPr>
                <w:sz w:val="24"/>
                <w:szCs w:val="24"/>
              </w:rPr>
              <w:t>The paper will be divided into Three Sections A, B and C.</w:t>
            </w:r>
          </w:p>
          <w:p>
            <w:pPr>
              <w:pStyle w:val="13"/>
              <w:spacing w:line="276" w:lineRule="auto"/>
              <w:ind w:left="90"/>
              <w:rPr>
                <w:b/>
                <w:sz w:val="24"/>
                <w:szCs w:val="24"/>
              </w:rPr>
            </w:pPr>
          </w:p>
          <w:p>
            <w:pPr>
              <w:pStyle w:val="13"/>
              <w:spacing w:line="276" w:lineRule="auto"/>
              <w:ind w:left="1455" w:hanging="989"/>
              <w:rPr>
                <w:sz w:val="24"/>
                <w:szCs w:val="24"/>
              </w:rPr>
            </w:pPr>
            <w:r>
              <w:rPr>
                <w:b/>
                <w:sz w:val="24"/>
                <w:szCs w:val="24"/>
              </w:rPr>
              <w:t xml:space="preserve">Section A </w:t>
            </w:r>
            <w:r>
              <w:rPr>
                <w:sz w:val="24"/>
                <w:szCs w:val="24"/>
              </w:rPr>
              <w:t xml:space="preserve">will consist of </w:t>
            </w:r>
            <w:r>
              <w:rPr>
                <w:b/>
                <w:i/>
                <w:sz w:val="24"/>
                <w:szCs w:val="24"/>
              </w:rPr>
              <w:t xml:space="preserve">Five </w:t>
            </w:r>
            <w:r>
              <w:rPr>
                <w:sz w:val="24"/>
                <w:szCs w:val="24"/>
              </w:rPr>
              <w:t>Short Answer Type questions not exceeding 75 words. The examinee will attempt all questions. Each question carries 2 marks.</w:t>
            </w:r>
          </w:p>
          <w:p>
            <w:pPr>
              <w:pStyle w:val="13"/>
              <w:spacing w:line="276" w:lineRule="auto"/>
              <w:ind w:left="1455" w:hanging="989"/>
              <w:rPr>
                <w:b/>
                <w:i/>
                <w:sz w:val="24"/>
                <w:szCs w:val="24"/>
              </w:rPr>
            </w:pPr>
            <w:r>
              <w:rPr>
                <w:b/>
                <w:sz w:val="24"/>
                <w:szCs w:val="24"/>
              </w:rPr>
              <w:t xml:space="preserve">Section B </w:t>
            </w:r>
            <w:r>
              <w:rPr>
                <w:sz w:val="24"/>
                <w:szCs w:val="24"/>
              </w:rPr>
              <w:t xml:space="preserve">will consist of </w:t>
            </w:r>
            <w:r>
              <w:rPr>
                <w:b/>
                <w:i/>
                <w:sz w:val="24"/>
                <w:szCs w:val="24"/>
              </w:rPr>
              <w:t xml:space="preserve">Three </w:t>
            </w:r>
            <w:r>
              <w:rPr>
                <w:sz w:val="24"/>
                <w:szCs w:val="24"/>
              </w:rPr>
              <w:t xml:space="preserve">questions not exceeding 200 words. The examinee will attempt </w:t>
            </w:r>
            <w:r>
              <w:rPr>
                <w:b/>
                <w:i/>
                <w:sz w:val="24"/>
                <w:szCs w:val="24"/>
              </w:rPr>
              <w:t xml:space="preserve">Two </w:t>
            </w:r>
            <w:r>
              <w:rPr>
                <w:sz w:val="24"/>
                <w:szCs w:val="24"/>
              </w:rPr>
              <w:t>questions. Each question carries 10 marks.</w:t>
            </w:r>
          </w:p>
          <w:p>
            <w:pPr>
              <w:pStyle w:val="13"/>
              <w:spacing w:line="276" w:lineRule="auto"/>
              <w:ind w:left="1455" w:hanging="1006"/>
              <w:rPr>
                <w:sz w:val="24"/>
                <w:szCs w:val="24"/>
              </w:rPr>
            </w:pPr>
            <w:r>
              <w:rPr>
                <w:b/>
                <w:sz w:val="24"/>
                <w:szCs w:val="24"/>
              </w:rPr>
              <w:t xml:space="preserve">Section C </w:t>
            </w:r>
            <w:r>
              <w:rPr>
                <w:sz w:val="24"/>
                <w:szCs w:val="24"/>
              </w:rPr>
              <w:t xml:space="preserve">will consist of </w:t>
            </w:r>
            <w:r>
              <w:rPr>
                <w:b/>
                <w:i/>
                <w:sz w:val="24"/>
                <w:szCs w:val="24"/>
              </w:rPr>
              <w:t xml:space="preserve">Five </w:t>
            </w:r>
            <w:r>
              <w:rPr>
                <w:sz w:val="24"/>
                <w:szCs w:val="24"/>
              </w:rPr>
              <w:t xml:space="preserve">questions in detail. The examinee will attempt </w:t>
            </w:r>
            <w:r>
              <w:rPr>
                <w:b/>
                <w:i/>
                <w:sz w:val="24"/>
                <w:szCs w:val="24"/>
              </w:rPr>
              <w:t xml:space="preserve">Three </w:t>
            </w:r>
            <w:r>
              <w:rPr>
                <w:sz w:val="24"/>
                <w:szCs w:val="24"/>
              </w:rPr>
              <w:t>questions. Each question carries 15 marks.</w:t>
            </w:r>
          </w:p>
          <w:p>
            <w:pPr>
              <w:pStyle w:val="13"/>
              <w:spacing w:line="276" w:lineRule="auto"/>
              <w:ind w:left="90"/>
              <w:rPr>
                <w:b/>
                <w:sz w:val="24"/>
                <w:szCs w:val="24"/>
              </w:rPr>
            </w:pPr>
          </w:p>
          <w:p>
            <w:pPr>
              <w:pStyle w:val="13"/>
              <w:spacing w:line="276" w:lineRule="auto"/>
              <w:ind w:left="90"/>
              <w:rPr>
                <w:sz w:val="24"/>
                <w:szCs w:val="24"/>
              </w:rPr>
            </w:pPr>
            <w:r>
              <w:rPr>
                <w:b/>
                <w:sz w:val="24"/>
                <w:szCs w:val="24"/>
              </w:rPr>
              <w:t xml:space="preserve">Methodology: </w:t>
            </w:r>
            <w:r>
              <w:rPr>
                <w:sz w:val="24"/>
                <w:szCs w:val="24"/>
              </w:rPr>
              <w:t>Lectures, self study, case studies, assignments, experimental learning exercises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9952" w:type="dxa"/>
          </w:tcPr>
          <w:p>
            <w:pPr>
              <w:pStyle w:val="13"/>
              <w:spacing w:line="276" w:lineRule="auto"/>
              <w:ind w:left="90"/>
              <w:jc w:val="both"/>
              <w:rPr>
                <w:sz w:val="24"/>
                <w:szCs w:val="24"/>
              </w:rPr>
            </w:pPr>
            <w:r>
              <w:rPr>
                <w:w w:val="105"/>
                <w:sz w:val="24"/>
                <w:szCs w:val="24"/>
              </w:rPr>
              <w:t>Course prerequisites: To study this course, a student must have had the Graduation in any discipline.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9952" w:type="dxa"/>
          </w:tcPr>
          <w:p>
            <w:pPr>
              <w:pStyle w:val="13"/>
              <w:spacing w:line="276" w:lineRule="auto"/>
              <w:ind w:left="90"/>
              <w:rPr>
                <w:sz w:val="24"/>
                <w:szCs w:val="24"/>
              </w:rPr>
            </w:pPr>
            <w:r>
              <w:rPr>
                <w:sz w:val="24"/>
                <w:szCs w:val="24"/>
              </w:rPr>
              <w:t>Suggested equivalent online courses: Courses on Swayam/MOOCS/NPTEL</w:t>
            </w:r>
          </w:p>
          <w:p>
            <w:pPr>
              <w:pStyle w:val="13"/>
              <w:spacing w:line="276" w:lineRule="auto"/>
              <w:ind w:left="90"/>
              <w:rPr>
                <w:sz w:val="24"/>
                <w:szCs w:val="24"/>
              </w:rPr>
            </w:pPr>
            <w:r>
              <w:rPr>
                <w:w w:val="10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9952" w:type="dxa"/>
          </w:tcPr>
          <w:p>
            <w:pPr>
              <w:pStyle w:val="13"/>
              <w:spacing w:line="276" w:lineRule="auto"/>
              <w:ind w:left="90"/>
              <w:rPr>
                <w:sz w:val="24"/>
                <w:szCs w:val="24"/>
              </w:rPr>
            </w:pPr>
            <w:r>
              <w:rPr>
                <w:w w:val="105"/>
                <w:sz w:val="24"/>
                <w:szCs w:val="24"/>
              </w:rPr>
              <w:t>Further Suggestions:</w:t>
            </w:r>
          </w:p>
          <w:p>
            <w:pPr>
              <w:pStyle w:val="13"/>
              <w:spacing w:line="276" w:lineRule="auto"/>
              <w:ind w:left="90"/>
              <w:rPr>
                <w:sz w:val="24"/>
                <w:szCs w:val="24"/>
              </w:rPr>
            </w:pPr>
            <w:r>
              <w:rPr>
                <w:w w:val="105"/>
                <w:sz w:val="24"/>
                <w:szCs w:val="24"/>
              </w:rPr>
              <w:t>………………………………………………………………………………………………..</w:t>
            </w:r>
          </w:p>
        </w:tc>
      </w:tr>
    </w:tbl>
    <w:p>
      <w:pPr>
        <w:pStyle w:val="6"/>
        <w:spacing w:line="276" w:lineRule="auto"/>
        <w:ind w:left="90"/>
        <w:rPr>
          <w:b/>
        </w:rPr>
      </w:pPr>
    </w:p>
    <w:p>
      <w:pPr>
        <w:pStyle w:val="6"/>
        <w:spacing w:line="276" w:lineRule="auto"/>
        <w:ind w:left="90"/>
        <w:rPr>
          <w:b/>
        </w:rPr>
      </w:pPr>
    </w:p>
    <w:p>
      <w:pPr>
        <w:widowControl/>
        <w:autoSpaceDE/>
        <w:autoSpaceDN/>
        <w:rPr>
          <w:b/>
          <w:sz w:val="24"/>
          <w:szCs w:val="24"/>
        </w:rPr>
      </w:pPr>
      <w:r>
        <w:rPr>
          <w:b/>
          <w:sz w:val="24"/>
          <w:szCs w:val="24"/>
        </w:rPr>
        <w:br w:type="page"/>
      </w:r>
    </w:p>
    <w:p>
      <w:pPr>
        <w:spacing w:line="276" w:lineRule="auto"/>
        <w:ind w:left="90"/>
        <w:jc w:val="center"/>
        <w:rPr>
          <w:b/>
          <w:sz w:val="24"/>
          <w:szCs w:val="24"/>
        </w:rPr>
      </w:pPr>
      <w:r>
        <w:rPr>
          <w:b/>
          <w:sz w:val="24"/>
          <w:szCs w:val="24"/>
        </w:rPr>
        <w:t>Bachelor of Library and Information Science</w:t>
      </w:r>
    </w:p>
    <w:p>
      <w:pPr>
        <w:pStyle w:val="6"/>
        <w:spacing w:line="276" w:lineRule="auto"/>
        <w:ind w:left="90"/>
        <w:rPr>
          <w:b/>
        </w:r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1554"/>
        <w:gridCol w:w="1897"/>
        <w:gridCol w:w="1102"/>
        <w:gridCol w:w="1971"/>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 w:hRule="atLeast"/>
        </w:trPr>
        <w:tc>
          <w:tcPr>
            <w:tcW w:w="2999" w:type="dxa"/>
            <w:gridSpan w:val="2"/>
          </w:tcPr>
          <w:p>
            <w:pPr>
              <w:pStyle w:val="13"/>
              <w:spacing w:line="276" w:lineRule="auto"/>
              <w:ind w:left="90"/>
              <w:rPr>
                <w:sz w:val="24"/>
                <w:szCs w:val="24"/>
              </w:rPr>
            </w:pPr>
            <w:r>
              <w:rPr>
                <w:sz w:val="24"/>
                <w:szCs w:val="24"/>
              </w:rPr>
              <w:t>Programme/Class: Certificate</w:t>
            </w:r>
          </w:p>
        </w:tc>
        <w:tc>
          <w:tcPr>
            <w:tcW w:w="2999" w:type="dxa"/>
            <w:gridSpan w:val="2"/>
          </w:tcPr>
          <w:p>
            <w:pPr>
              <w:pStyle w:val="13"/>
              <w:spacing w:line="276" w:lineRule="auto"/>
              <w:ind w:left="90"/>
              <w:rPr>
                <w:sz w:val="24"/>
                <w:szCs w:val="24"/>
              </w:rPr>
            </w:pPr>
            <w:r>
              <w:rPr>
                <w:sz w:val="24"/>
                <w:szCs w:val="24"/>
              </w:rPr>
              <w:t>Year: First</w:t>
            </w:r>
          </w:p>
        </w:tc>
        <w:tc>
          <w:tcPr>
            <w:tcW w:w="3957" w:type="dxa"/>
            <w:gridSpan w:val="2"/>
          </w:tcPr>
          <w:p>
            <w:pPr>
              <w:pStyle w:val="13"/>
              <w:spacing w:line="276" w:lineRule="auto"/>
              <w:ind w:left="90"/>
              <w:rPr>
                <w:sz w:val="24"/>
                <w:szCs w:val="24"/>
              </w:rPr>
            </w:pPr>
            <w:r>
              <w:rPr>
                <w:sz w:val="24"/>
                <w:szCs w:val="24"/>
              </w:rPr>
              <w:t>Semester: Second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 w:hRule="atLeast"/>
        </w:trPr>
        <w:tc>
          <w:tcPr>
            <w:tcW w:w="9955" w:type="dxa"/>
            <w:gridSpan w:val="6"/>
          </w:tcPr>
          <w:p>
            <w:pPr>
              <w:pStyle w:val="13"/>
              <w:spacing w:line="276" w:lineRule="auto"/>
              <w:ind w:left="90"/>
              <w:jc w:val="center"/>
              <w:rPr>
                <w:sz w:val="24"/>
                <w:szCs w:val="24"/>
              </w:rPr>
            </w:pPr>
            <w:r>
              <w:rPr>
                <w:sz w:val="24"/>
                <w:szCs w:val="24"/>
              </w:rPr>
              <w:t>Subject: Library and Information Science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 w:hRule="atLeast"/>
        </w:trPr>
        <w:tc>
          <w:tcPr>
            <w:tcW w:w="2999" w:type="dxa"/>
            <w:gridSpan w:val="2"/>
          </w:tcPr>
          <w:p>
            <w:pPr>
              <w:pStyle w:val="13"/>
              <w:spacing w:line="276" w:lineRule="auto"/>
              <w:ind w:left="90"/>
              <w:rPr>
                <w:rFonts w:hint="default"/>
                <w:sz w:val="24"/>
                <w:szCs w:val="24"/>
                <w:lang w:val="en-US"/>
              </w:rPr>
            </w:pPr>
            <w:r>
              <w:rPr>
                <w:sz w:val="24"/>
                <w:szCs w:val="24"/>
              </w:rPr>
              <w:t>Course Code:</w:t>
            </w:r>
            <w:r>
              <w:rPr>
                <w:rFonts w:hint="default"/>
                <w:sz w:val="24"/>
                <w:szCs w:val="24"/>
                <w:lang w:val="en-US"/>
              </w:rPr>
              <w:t xml:space="preserve"> </w:t>
            </w:r>
            <w:r>
              <w:rPr>
                <w:sz w:val="24"/>
                <w:szCs w:val="24"/>
              </w:rPr>
              <w:t>A19020</w:t>
            </w:r>
            <w:r>
              <w:rPr>
                <w:rFonts w:hint="default"/>
                <w:sz w:val="24"/>
                <w:szCs w:val="24"/>
                <w:lang w:val="en-US"/>
              </w:rPr>
              <w:t>3</w:t>
            </w:r>
            <w:r>
              <w:rPr>
                <w:sz w:val="24"/>
                <w:szCs w:val="24"/>
              </w:rPr>
              <w:t>T</w:t>
            </w:r>
          </w:p>
        </w:tc>
        <w:tc>
          <w:tcPr>
            <w:tcW w:w="6956" w:type="dxa"/>
            <w:gridSpan w:val="4"/>
          </w:tcPr>
          <w:p>
            <w:pPr>
              <w:pStyle w:val="13"/>
              <w:spacing w:line="276" w:lineRule="auto"/>
              <w:ind w:left="90"/>
              <w:jc w:val="center"/>
              <w:rPr>
                <w:sz w:val="24"/>
                <w:szCs w:val="24"/>
              </w:rPr>
            </w:pPr>
            <w:r>
              <w:rPr>
                <w:sz w:val="24"/>
                <w:szCs w:val="24"/>
              </w:rPr>
              <w:t>Course Title: Information Processing and Retrieval (Theory)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trPr>
        <w:tc>
          <w:tcPr>
            <w:tcW w:w="9955" w:type="dxa"/>
            <w:gridSpan w:val="6"/>
          </w:tcPr>
          <w:p>
            <w:pPr>
              <w:pStyle w:val="13"/>
              <w:spacing w:line="276" w:lineRule="auto"/>
              <w:ind w:left="90" w:right="130"/>
              <w:jc w:val="both"/>
              <w:rPr>
                <w:sz w:val="24"/>
                <w:szCs w:val="24"/>
              </w:rPr>
            </w:pPr>
            <w:r>
              <w:rPr>
                <w:b/>
                <w:sz w:val="24"/>
                <w:szCs w:val="24"/>
              </w:rPr>
              <w:t xml:space="preserve">Course Outcomes: </w:t>
            </w:r>
            <w:r>
              <w:rPr>
                <w:sz w:val="24"/>
                <w:szCs w:val="24"/>
              </w:rPr>
              <w:t>After studying the paper, the students shall be able to understand the concept and process of documentation and its services in libraries. Understand the types and characteristics of indexing languages including the vocabulary Control and information retrieval thesaurus. Understand the concept and types of indexing and abstracting services at the National and International Level. Understand the various categories of users and different methods of providing user studies in libraries.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 w:hRule="atLeast"/>
        </w:trPr>
        <w:tc>
          <w:tcPr>
            <w:tcW w:w="4896" w:type="dxa"/>
            <w:gridSpan w:val="3"/>
          </w:tcPr>
          <w:p>
            <w:pPr>
              <w:pStyle w:val="13"/>
              <w:spacing w:line="276" w:lineRule="auto"/>
              <w:ind w:left="90"/>
              <w:jc w:val="center"/>
              <w:rPr>
                <w:sz w:val="24"/>
                <w:szCs w:val="24"/>
              </w:rPr>
            </w:pPr>
            <w:r>
              <w:rPr>
                <w:sz w:val="24"/>
                <w:szCs w:val="24"/>
              </w:rPr>
              <w:t>Credits:4</w:t>
            </w:r>
          </w:p>
        </w:tc>
        <w:tc>
          <w:tcPr>
            <w:tcW w:w="5059" w:type="dxa"/>
            <w:gridSpan w:val="3"/>
          </w:tcPr>
          <w:p>
            <w:pPr>
              <w:pStyle w:val="13"/>
              <w:spacing w:line="276" w:lineRule="auto"/>
              <w:ind w:left="90"/>
              <w:rPr>
                <w:b/>
                <w:i/>
                <w:sz w:val="24"/>
                <w:szCs w:val="24"/>
              </w:rPr>
            </w:pPr>
            <w:r>
              <w:rPr>
                <w:b/>
                <w:i/>
                <w:sz w:val="24"/>
                <w:szCs w:val="24"/>
              </w:rPr>
              <w:t>Core Compulsory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 w:hRule="atLeast"/>
        </w:trPr>
        <w:tc>
          <w:tcPr>
            <w:tcW w:w="4896" w:type="dxa"/>
            <w:gridSpan w:val="3"/>
          </w:tcPr>
          <w:p>
            <w:pPr>
              <w:pStyle w:val="13"/>
              <w:spacing w:line="276" w:lineRule="auto"/>
              <w:ind w:left="90"/>
              <w:rPr>
                <w:sz w:val="24"/>
                <w:szCs w:val="24"/>
              </w:rPr>
            </w:pPr>
            <w:r>
              <w:rPr>
                <w:sz w:val="24"/>
                <w:szCs w:val="24"/>
              </w:rPr>
              <w:t>Max. Marks: 25+75</w:t>
            </w:r>
          </w:p>
        </w:tc>
        <w:tc>
          <w:tcPr>
            <w:tcW w:w="5059" w:type="dxa"/>
            <w:gridSpan w:val="3"/>
          </w:tcPr>
          <w:p>
            <w:pPr>
              <w:pStyle w:val="13"/>
              <w:spacing w:line="276" w:lineRule="auto"/>
              <w:ind w:left="90"/>
              <w:rPr>
                <w:sz w:val="24"/>
                <w:szCs w:val="24"/>
              </w:rPr>
            </w:pPr>
            <w:r>
              <w:rPr>
                <w:sz w:val="24"/>
                <w:szCs w:val="24"/>
              </w:rPr>
              <w:t>Min. Passing Marks: 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 w:hRule="atLeast"/>
        </w:trPr>
        <w:tc>
          <w:tcPr>
            <w:tcW w:w="9955" w:type="dxa"/>
            <w:gridSpan w:val="6"/>
          </w:tcPr>
          <w:p>
            <w:pPr>
              <w:pStyle w:val="13"/>
              <w:spacing w:line="276" w:lineRule="auto"/>
              <w:ind w:left="90"/>
              <w:jc w:val="center"/>
              <w:rPr>
                <w:sz w:val="24"/>
                <w:szCs w:val="24"/>
              </w:rPr>
            </w:pPr>
            <w:r>
              <w:rPr>
                <w:w w:val="105"/>
                <w:sz w:val="24"/>
                <w:szCs w:val="24"/>
              </w:rPr>
              <w:t>Total No. of Lectures-Tutorials-Practical (in hours per week): L-T-P:4-0-0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 w:hRule="atLeast"/>
        </w:trPr>
        <w:tc>
          <w:tcPr>
            <w:tcW w:w="1445" w:type="dxa"/>
          </w:tcPr>
          <w:p>
            <w:pPr>
              <w:pStyle w:val="13"/>
              <w:spacing w:line="276" w:lineRule="auto"/>
              <w:ind w:left="90"/>
              <w:jc w:val="center"/>
              <w:rPr>
                <w:b/>
                <w:sz w:val="24"/>
                <w:szCs w:val="24"/>
              </w:rPr>
            </w:pPr>
            <w:r>
              <w:rPr>
                <w:b/>
                <w:w w:val="105"/>
                <w:sz w:val="24"/>
                <w:szCs w:val="24"/>
              </w:rPr>
              <w:t>Unit</w:t>
            </w:r>
          </w:p>
        </w:tc>
        <w:tc>
          <w:tcPr>
            <w:tcW w:w="6524" w:type="dxa"/>
            <w:gridSpan w:val="4"/>
          </w:tcPr>
          <w:p>
            <w:pPr>
              <w:pStyle w:val="13"/>
              <w:spacing w:line="276" w:lineRule="auto"/>
              <w:ind w:left="90"/>
              <w:jc w:val="center"/>
              <w:rPr>
                <w:b/>
                <w:sz w:val="24"/>
                <w:szCs w:val="24"/>
              </w:rPr>
            </w:pPr>
            <w:r>
              <w:rPr>
                <w:b/>
                <w:sz w:val="24"/>
                <w:szCs w:val="24"/>
              </w:rPr>
              <w:t>Topics</w:t>
            </w:r>
          </w:p>
        </w:tc>
        <w:tc>
          <w:tcPr>
            <w:tcW w:w="1986" w:type="dxa"/>
          </w:tcPr>
          <w:p>
            <w:pPr>
              <w:pStyle w:val="13"/>
              <w:spacing w:line="276" w:lineRule="auto"/>
              <w:ind w:left="90" w:firstLine="136"/>
              <w:rPr>
                <w:b/>
                <w:sz w:val="24"/>
                <w:szCs w:val="24"/>
              </w:rPr>
            </w:pPr>
            <w:r>
              <w:rPr>
                <w:b/>
                <w:w w:val="105"/>
                <w:sz w:val="24"/>
                <w:szCs w:val="24"/>
              </w:rPr>
              <w:t xml:space="preserve">No. of </w:t>
            </w:r>
            <w:r>
              <w:rPr>
                <w:b/>
                <w:sz w:val="24"/>
                <w:szCs w:val="24"/>
              </w:rPr>
              <w:t>Lectures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 w:hRule="atLeast"/>
        </w:trPr>
        <w:tc>
          <w:tcPr>
            <w:tcW w:w="1445" w:type="dxa"/>
          </w:tcPr>
          <w:p>
            <w:pPr>
              <w:pStyle w:val="13"/>
              <w:spacing w:line="276" w:lineRule="auto"/>
              <w:ind w:left="90"/>
              <w:rPr>
                <w:sz w:val="24"/>
                <w:szCs w:val="24"/>
              </w:rPr>
            </w:pPr>
          </w:p>
        </w:tc>
        <w:tc>
          <w:tcPr>
            <w:tcW w:w="6524" w:type="dxa"/>
            <w:gridSpan w:val="4"/>
          </w:tcPr>
          <w:p>
            <w:pPr>
              <w:pStyle w:val="13"/>
              <w:spacing w:line="276" w:lineRule="auto"/>
              <w:ind w:left="90"/>
              <w:jc w:val="center"/>
              <w:rPr>
                <w:b/>
                <w:sz w:val="24"/>
                <w:szCs w:val="24"/>
              </w:rPr>
            </w:pPr>
            <w:r>
              <w:rPr>
                <w:b/>
                <w:sz w:val="24"/>
                <w:szCs w:val="24"/>
              </w:rPr>
              <w:t>Part I</w:t>
            </w:r>
          </w:p>
        </w:tc>
        <w:tc>
          <w:tcPr>
            <w:tcW w:w="1986" w:type="dxa"/>
          </w:tcPr>
          <w:p>
            <w:pPr>
              <w:pStyle w:val="13"/>
              <w:spacing w:line="276" w:lineRule="auto"/>
              <w:ind w:left="9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445" w:type="dxa"/>
            <w:vAlign w:val="center"/>
          </w:tcPr>
          <w:p>
            <w:pPr>
              <w:pStyle w:val="13"/>
              <w:spacing w:line="276" w:lineRule="auto"/>
              <w:ind w:left="90"/>
              <w:jc w:val="center"/>
              <w:rPr>
                <w:b/>
                <w:sz w:val="24"/>
                <w:szCs w:val="24"/>
              </w:rPr>
            </w:pPr>
            <w:r>
              <w:rPr>
                <w:b/>
                <w:w w:val="102"/>
                <w:sz w:val="24"/>
                <w:szCs w:val="24"/>
              </w:rPr>
              <w:t>I</w:t>
            </w:r>
          </w:p>
        </w:tc>
        <w:tc>
          <w:tcPr>
            <w:tcW w:w="6524" w:type="dxa"/>
            <w:gridSpan w:val="4"/>
            <w:vAlign w:val="center"/>
          </w:tcPr>
          <w:p>
            <w:pPr>
              <w:pStyle w:val="13"/>
              <w:spacing w:line="276" w:lineRule="auto"/>
              <w:ind w:left="90" w:right="124"/>
              <w:jc w:val="both"/>
              <w:rPr>
                <w:sz w:val="24"/>
                <w:szCs w:val="24"/>
              </w:rPr>
            </w:pPr>
            <w:r>
              <w:rPr>
                <w:b/>
                <w:sz w:val="24"/>
                <w:szCs w:val="24"/>
              </w:rPr>
              <w:t xml:space="preserve">Documentation: </w:t>
            </w:r>
            <w:r>
              <w:rPr>
                <w:sz w:val="24"/>
                <w:szCs w:val="24"/>
              </w:rPr>
              <w:t>Definition, Need, Purpose. Documentation Work, Service, CAS and SDI. Index and Indexing: Scope and Importance Types of indexes, Keyword indexing</w:t>
            </w:r>
          </w:p>
        </w:tc>
        <w:tc>
          <w:tcPr>
            <w:tcW w:w="1986"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445" w:type="dxa"/>
            <w:vAlign w:val="center"/>
          </w:tcPr>
          <w:p>
            <w:pPr>
              <w:pStyle w:val="13"/>
              <w:spacing w:line="276" w:lineRule="auto"/>
              <w:ind w:left="90"/>
              <w:jc w:val="center"/>
              <w:rPr>
                <w:b/>
                <w:sz w:val="24"/>
                <w:szCs w:val="24"/>
              </w:rPr>
            </w:pPr>
            <w:r>
              <w:rPr>
                <w:b/>
                <w:w w:val="105"/>
                <w:sz w:val="24"/>
                <w:szCs w:val="24"/>
              </w:rPr>
              <w:t>II</w:t>
            </w:r>
          </w:p>
        </w:tc>
        <w:tc>
          <w:tcPr>
            <w:tcW w:w="6524" w:type="dxa"/>
            <w:gridSpan w:val="4"/>
            <w:vAlign w:val="center"/>
          </w:tcPr>
          <w:p>
            <w:pPr>
              <w:pStyle w:val="13"/>
              <w:spacing w:line="276" w:lineRule="auto"/>
              <w:ind w:left="90" w:right="124"/>
              <w:jc w:val="both"/>
              <w:rPr>
                <w:sz w:val="24"/>
                <w:szCs w:val="24"/>
              </w:rPr>
            </w:pPr>
            <w:r>
              <w:rPr>
                <w:b/>
                <w:sz w:val="24"/>
                <w:szCs w:val="24"/>
              </w:rPr>
              <w:t xml:space="preserve">Index and Indexing: </w:t>
            </w:r>
            <w:r>
              <w:rPr>
                <w:sz w:val="24"/>
                <w:szCs w:val="24"/>
              </w:rPr>
              <w:t>Pre and Post Co-ordinate Indexing. Chain Procedure, PRECIS, POPSI, Citation Indexing. Indexing Languages: Types and Characteristics. Vocabulary Control and IR Thesaurus. Indexing Services: National and International</w:t>
            </w:r>
          </w:p>
        </w:tc>
        <w:tc>
          <w:tcPr>
            <w:tcW w:w="1986"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1445" w:type="dxa"/>
            <w:vAlign w:val="center"/>
          </w:tcPr>
          <w:p>
            <w:pPr>
              <w:pStyle w:val="13"/>
              <w:spacing w:line="276" w:lineRule="auto"/>
              <w:ind w:left="90"/>
              <w:jc w:val="center"/>
              <w:rPr>
                <w:b/>
                <w:sz w:val="24"/>
                <w:szCs w:val="24"/>
              </w:rPr>
            </w:pPr>
            <w:r>
              <w:rPr>
                <w:b/>
                <w:w w:val="105"/>
                <w:sz w:val="24"/>
                <w:szCs w:val="24"/>
              </w:rPr>
              <w:t>III</w:t>
            </w:r>
          </w:p>
        </w:tc>
        <w:tc>
          <w:tcPr>
            <w:tcW w:w="6524" w:type="dxa"/>
            <w:gridSpan w:val="4"/>
            <w:vAlign w:val="center"/>
          </w:tcPr>
          <w:p>
            <w:pPr>
              <w:pStyle w:val="13"/>
              <w:spacing w:line="276" w:lineRule="auto"/>
              <w:ind w:left="90" w:right="124"/>
              <w:jc w:val="both"/>
              <w:rPr>
                <w:sz w:val="24"/>
                <w:szCs w:val="24"/>
              </w:rPr>
            </w:pPr>
            <w:r>
              <w:rPr>
                <w:b/>
                <w:sz w:val="24"/>
                <w:szCs w:val="24"/>
              </w:rPr>
              <w:t xml:space="preserve">Abstracting: </w:t>
            </w:r>
            <w:r>
              <w:rPr>
                <w:sz w:val="24"/>
                <w:szCs w:val="24"/>
              </w:rPr>
              <w:t>Types and Guidelines. Abstracting Services: National and International, Chemical Abstract, Biological Abstract, Physics Abstract, Psychological Abstract, Sociological Abstract, Indian Science Abstract</w:t>
            </w:r>
          </w:p>
        </w:tc>
        <w:tc>
          <w:tcPr>
            <w:tcW w:w="1986"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0" w:hRule="atLeast"/>
        </w:trPr>
        <w:tc>
          <w:tcPr>
            <w:tcW w:w="1445" w:type="dxa"/>
            <w:vAlign w:val="center"/>
          </w:tcPr>
          <w:p>
            <w:pPr>
              <w:pStyle w:val="13"/>
              <w:spacing w:line="276" w:lineRule="auto"/>
              <w:ind w:left="90"/>
              <w:jc w:val="center"/>
              <w:rPr>
                <w:b/>
                <w:sz w:val="24"/>
                <w:szCs w:val="24"/>
              </w:rPr>
            </w:pPr>
            <w:r>
              <w:rPr>
                <w:b/>
                <w:w w:val="105"/>
                <w:sz w:val="24"/>
                <w:szCs w:val="24"/>
              </w:rPr>
              <w:t>IV</w:t>
            </w:r>
          </w:p>
        </w:tc>
        <w:tc>
          <w:tcPr>
            <w:tcW w:w="6524" w:type="dxa"/>
            <w:gridSpan w:val="4"/>
            <w:vAlign w:val="center"/>
          </w:tcPr>
          <w:p>
            <w:pPr>
              <w:pStyle w:val="13"/>
              <w:spacing w:line="276" w:lineRule="auto"/>
              <w:ind w:left="90" w:right="124"/>
              <w:jc w:val="both"/>
              <w:rPr>
                <w:sz w:val="24"/>
                <w:szCs w:val="24"/>
              </w:rPr>
            </w:pPr>
            <w:r>
              <w:rPr>
                <w:b/>
                <w:sz w:val="24"/>
                <w:szCs w:val="24"/>
              </w:rPr>
              <w:t xml:space="preserve">Search Strategies, </w:t>
            </w:r>
            <w:r>
              <w:rPr>
                <w:sz w:val="24"/>
                <w:szCs w:val="24"/>
              </w:rPr>
              <w:t>Feedback and Refining. Information Users: Categories. User Studies: Methods, Techniques and Evaluation</w:t>
            </w:r>
          </w:p>
        </w:tc>
        <w:tc>
          <w:tcPr>
            <w:tcW w:w="1986"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trPr>
        <w:tc>
          <w:tcPr>
            <w:tcW w:w="9955" w:type="dxa"/>
            <w:gridSpan w:val="6"/>
            <w:vAlign w:val="center"/>
          </w:tcPr>
          <w:p>
            <w:pPr>
              <w:pStyle w:val="13"/>
              <w:spacing w:line="276" w:lineRule="auto"/>
              <w:ind w:left="90"/>
              <w:rPr>
                <w:b/>
                <w:sz w:val="24"/>
                <w:szCs w:val="24"/>
              </w:rPr>
            </w:pPr>
            <w:r>
              <w:rPr>
                <w:b/>
                <w:sz w:val="24"/>
                <w:szCs w:val="24"/>
              </w:rPr>
              <w:t>Recommended Books:</w:t>
            </w:r>
          </w:p>
          <w:p>
            <w:pPr>
              <w:pStyle w:val="13"/>
              <w:numPr>
                <w:ilvl w:val="0"/>
                <w:numId w:val="18"/>
              </w:numPr>
              <w:tabs>
                <w:tab w:val="left" w:pos="724"/>
                <w:tab w:val="left" w:pos="725"/>
              </w:tabs>
              <w:spacing w:line="276" w:lineRule="auto"/>
              <w:ind w:left="735" w:hanging="360"/>
              <w:rPr>
                <w:sz w:val="24"/>
                <w:szCs w:val="24"/>
              </w:rPr>
            </w:pPr>
            <w:r>
              <w:rPr>
                <w:sz w:val="24"/>
                <w:szCs w:val="24"/>
              </w:rPr>
              <w:t>Brown, A.G. (1982). An Introduction to Subject Indexing. London: Clive Bingly.</w:t>
            </w:r>
          </w:p>
          <w:p>
            <w:pPr>
              <w:pStyle w:val="13"/>
              <w:numPr>
                <w:ilvl w:val="0"/>
                <w:numId w:val="18"/>
              </w:numPr>
              <w:tabs>
                <w:tab w:val="left" w:pos="724"/>
                <w:tab w:val="left" w:pos="725"/>
              </w:tabs>
              <w:spacing w:line="276" w:lineRule="auto"/>
              <w:ind w:left="735" w:hanging="360"/>
              <w:rPr>
                <w:sz w:val="24"/>
                <w:szCs w:val="24"/>
              </w:rPr>
            </w:pPr>
            <w:r>
              <w:rPr>
                <w:sz w:val="24"/>
                <w:szCs w:val="24"/>
              </w:rPr>
              <w:t>Mohammad, Riaz (1989). Advanced Indexing and Abstracting Practices. New Delhi: Atlantic Publishers.</w:t>
            </w:r>
          </w:p>
          <w:p>
            <w:pPr>
              <w:pStyle w:val="13"/>
              <w:numPr>
                <w:ilvl w:val="0"/>
                <w:numId w:val="18"/>
              </w:numPr>
              <w:tabs>
                <w:tab w:val="left" w:pos="725"/>
              </w:tabs>
              <w:spacing w:line="276" w:lineRule="auto"/>
              <w:ind w:left="735" w:hanging="360"/>
              <w:rPr>
                <w:sz w:val="24"/>
                <w:szCs w:val="24"/>
              </w:rPr>
            </w:pPr>
            <w:r>
              <w:rPr>
                <w:sz w:val="24"/>
                <w:szCs w:val="24"/>
              </w:rPr>
              <w:t>Chakraborty, A.R. and Chakraborty, B. (1984). Indexing: Principles, Process and Products. Calcutta: The World Press.</w:t>
            </w:r>
          </w:p>
          <w:p>
            <w:pPr>
              <w:pStyle w:val="13"/>
              <w:numPr>
                <w:ilvl w:val="0"/>
                <w:numId w:val="18"/>
              </w:numPr>
              <w:tabs>
                <w:tab w:val="left" w:pos="725"/>
              </w:tabs>
              <w:spacing w:line="276" w:lineRule="auto"/>
              <w:ind w:left="735" w:hanging="360"/>
              <w:rPr>
                <w:sz w:val="24"/>
                <w:szCs w:val="24"/>
              </w:rPr>
            </w:pPr>
            <w:r>
              <w:rPr>
                <w:sz w:val="24"/>
                <w:szCs w:val="24"/>
              </w:rPr>
              <w:t>Sengupta, B. and Chatterjee, M. (1977). Documentation and Information Retrieval. Calcutta: The World Press.</w:t>
            </w:r>
          </w:p>
          <w:p>
            <w:pPr>
              <w:pStyle w:val="13"/>
              <w:numPr>
                <w:ilvl w:val="0"/>
                <w:numId w:val="18"/>
              </w:numPr>
              <w:tabs>
                <w:tab w:val="left" w:pos="724"/>
                <w:tab w:val="left" w:pos="725"/>
              </w:tabs>
              <w:spacing w:line="276" w:lineRule="auto"/>
              <w:ind w:left="735" w:hanging="360"/>
              <w:rPr>
                <w:sz w:val="24"/>
                <w:szCs w:val="24"/>
              </w:rPr>
            </w:pPr>
            <w:r>
              <w:rPr>
                <w:sz w:val="24"/>
                <w:szCs w:val="24"/>
              </w:rPr>
              <w:t>Rajan, T. N. (1981). Indexing Systems: Concepts, Models and Techniques. Calcutta: IASLIC.</w:t>
            </w:r>
          </w:p>
          <w:p>
            <w:pPr>
              <w:pStyle w:val="13"/>
              <w:numPr>
                <w:ilvl w:val="0"/>
                <w:numId w:val="18"/>
              </w:numPr>
              <w:tabs>
                <w:tab w:val="left" w:pos="724"/>
                <w:tab w:val="left" w:pos="725"/>
              </w:tabs>
              <w:spacing w:line="276" w:lineRule="auto"/>
              <w:ind w:left="735" w:hanging="360"/>
              <w:rPr>
                <w:sz w:val="24"/>
                <w:szCs w:val="24"/>
              </w:rPr>
            </w:pPr>
            <w:r>
              <w:rPr>
                <w:sz w:val="24"/>
                <w:szCs w:val="24"/>
              </w:rPr>
              <w:t>Ranganathan, S.R. (1963). Documentation and its Facts. London: Asia Publishing House.</w:t>
            </w:r>
          </w:p>
          <w:p>
            <w:pPr>
              <w:pStyle w:val="13"/>
              <w:numPr>
                <w:ilvl w:val="0"/>
                <w:numId w:val="18"/>
              </w:numPr>
              <w:tabs>
                <w:tab w:val="left" w:pos="724"/>
                <w:tab w:val="left" w:pos="725"/>
              </w:tabs>
              <w:spacing w:line="276" w:lineRule="auto"/>
              <w:ind w:left="735" w:hanging="360"/>
              <w:rPr>
                <w:sz w:val="24"/>
                <w:szCs w:val="24"/>
              </w:rPr>
            </w:pPr>
            <w:r>
              <w:rPr>
                <w:sz w:val="24"/>
                <w:szCs w:val="24"/>
              </w:rPr>
              <w:t>Shera, J.H., Kent, A. and Pessy, J.W. (1957). Documentation in Action. New York: Reinhold Publishing.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1" w:hRule="atLeast"/>
        </w:trPr>
        <w:tc>
          <w:tcPr>
            <w:tcW w:w="9955" w:type="dxa"/>
            <w:gridSpan w:val="6"/>
          </w:tcPr>
          <w:p>
            <w:pPr>
              <w:pStyle w:val="13"/>
              <w:spacing w:line="276" w:lineRule="auto"/>
              <w:ind w:left="90"/>
              <w:rPr>
                <w:sz w:val="24"/>
                <w:szCs w:val="24"/>
              </w:rPr>
            </w:pPr>
            <w:r>
              <w:rPr>
                <w:w w:val="105"/>
                <w:sz w:val="24"/>
                <w:szCs w:val="24"/>
              </w:rPr>
              <w:t>Suggestive digital plat forms web links:</w:t>
            </w:r>
          </w:p>
          <w:p>
            <w:pPr>
              <w:pStyle w:val="13"/>
              <w:spacing w:line="276" w:lineRule="auto"/>
              <w:ind w:left="90"/>
              <w:rPr>
                <w:b/>
                <w:sz w:val="24"/>
                <w:szCs w:val="24"/>
              </w:rPr>
            </w:pPr>
          </w:p>
          <w:p>
            <w:pPr>
              <w:pStyle w:val="13"/>
              <w:numPr>
                <w:ilvl w:val="1"/>
                <w:numId w:val="19"/>
              </w:numPr>
              <w:tabs>
                <w:tab w:val="left" w:pos="725"/>
              </w:tabs>
              <w:spacing w:line="276" w:lineRule="auto"/>
              <w:ind w:left="90" w:hanging="361"/>
              <w:rPr>
                <w:sz w:val="24"/>
                <w:szCs w:val="24"/>
              </w:rPr>
            </w:pPr>
            <w:r>
              <w:rPr>
                <w:sz w:val="24"/>
                <w:szCs w:val="24"/>
              </w:rPr>
              <w:t>https://lisstudymaterials.wordpress.com/</w:t>
            </w:r>
          </w:p>
          <w:p>
            <w:pPr>
              <w:pStyle w:val="13"/>
              <w:numPr>
                <w:ilvl w:val="1"/>
                <w:numId w:val="19"/>
              </w:numPr>
              <w:tabs>
                <w:tab w:val="left" w:pos="725"/>
              </w:tabs>
              <w:spacing w:line="276" w:lineRule="auto"/>
              <w:ind w:left="90" w:hanging="361"/>
              <w:rPr>
                <w:sz w:val="24"/>
                <w:szCs w:val="24"/>
              </w:rPr>
            </w:pPr>
            <w:r>
              <w:fldChar w:fldCharType="begin"/>
            </w:r>
            <w:r>
              <w:instrText xml:space="preserve"> HYPERLINK "http://egyankosh.ac.in/" \h </w:instrText>
            </w:r>
            <w:r>
              <w:fldChar w:fldCharType="separate"/>
            </w:r>
            <w:r>
              <w:rPr>
                <w:sz w:val="24"/>
                <w:szCs w:val="24"/>
              </w:rPr>
              <w:t>http://egyankosh.ac.in/</w:t>
            </w:r>
            <w:r>
              <w:rPr>
                <w:sz w:val="24"/>
                <w:szCs w:val="24"/>
              </w:rPr>
              <w:fldChar w:fldCharType="end"/>
            </w:r>
          </w:p>
          <w:p>
            <w:pPr>
              <w:pStyle w:val="13"/>
              <w:numPr>
                <w:ilvl w:val="1"/>
                <w:numId w:val="19"/>
              </w:numPr>
              <w:tabs>
                <w:tab w:val="left" w:pos="725"/>
              </w:tabs>
              <w:spacing w:line="276" w:lineRule="auto"/>
              <w:ind w:left="90" w:hanging="361"/>
              <w:rPr>
                <w:sz w:val="24"/>
                <w:szCs w:val="24"/>
              </w:rPr>
            </w:pPr>
            <w:r>
              <w:fldChar w:fldCharType="begin"/>
            </w:r>
            <w:r>
              <w:instrText xml:space="preserve"> HYPERLINK "http://library-soup.blogspot.com/" \h </w:instrText>
            </w:r>
            <w:r>
              <w:fldChar w:fldCharType="separate"/>
            </w:r>
            <w:r>
              <w:rPr>
                <w:sz w:val="24"/>
                <w:szCs w:val="24"/>
                <w:u w:val="single"/>
              </w:rPr>
              <w:t>http://library-soup.blogspot.com/</w:t>
            </w:r>
            <w:r>
              <w:rPr>
                <w:sz w:val="24"/>
                <w:szCs w:val="24"/>
                <w:u w:val="single"/>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18" w:hRule="atLeast"/>
        </w:trPr>
        <w:tc>
          <w:tcPr>
            <w:tcW w:w="9955" w:type="dxa"/>
            <w:gridSpan w:val="6"/>
          </w:tcPr>
          <w:p>
            <w:pPr>
              <w:pStyle w:val="13"/>
              <w:spacing w:line="276" w:lineRule="auto"/>
              <w:ind w:left="90"/>
              <w:rPr>
                <w:sz w:val="24"/>
                <w:szCs w:val="24"/>
              </w:rPr>
            </w:pPr>
            <w:r>
              <w:rPr>
                <w:b/>
                <w:sz w:val="24"/>
                <w:szCs w:val="24"/>
              </w:rPr>
              <w:t xml:space="preserve">Note: </w:t>
            </w:r>
            <w:r>
              <w:rPr>
                <w:sz w:val="24"/>
                <w:szCs w:val="24"/>
              </w:rPr>
              <w:t>The paper will be divided into Three Sections A, B and C.</w:t>
            </w:r>
          </w:p>
          <w:p>
            <w:pPr>
              <w:pStyle w:val="13"/>
              <w:spacing w:line="276" w:lineRule="auto"/>
              <w:ind w:left="90"/>
              <w:rPr>
                <w:b/>
                <w:sz w:val="24"/>
                <w:szCs w:val="24"/>
              </w:rPr>
            </w:pPr>
          </w:p>
          <w:p>
            <w:pPr>
              <w:pStyle w:val="13"/>
              <w:spacing w:line="276" w:lineRule="auto"/>
              <w:ind w:left="1455" w:hanging="989"/>
              <w:rPr>
                <w:sz w:val="24"/>
                <w:szCs w:val="24"/>
              </w:rPr>
            </w:pPr>
            <w:r>
              <w:rPr>
                <w:b/>
                <w:sz w:val="24"/>
                <w:szCs w:val="24"/>
              </w:rPr>
              <w:t xml:space="preserve">Section A </w:t>
            </w:r>
            <w:r>
              <w:rPr>
                <w:sz w:val="24"/>
                <w:szCs w:val="24"/>
              </w:rPr>
              <w:t xml:space="preserve">will consist of </w:t>
            </w:r>
            <w:r>
              <w:rPr>
                <w:b/>
                <w:i/>
                <w:sz w:val="24"/>
                <w:szCs w:val="24"/>
              </w:rPr>
              <w:t xml:space="preserve">Five </w:t>
            </w:r>
            <w:r>
              <w:rPr>
                <w:sz w:val="24"/>
                <w:szCs w:val="24"/>
              </w:rPr>
              <w:t>Short Answer Type questions not exceeding 75 words. The examinee will attempt all questions. Each question carries 2 marks.</w:t>
            </w:r>
          </w:p>
          <w:p>
            <w:pPr>
              <w:pStyle w:val="13"/>
              <w:spacing w:line="276" w:lineRule="auto"/>
              <w:ind w:left="1455" w:hanging="989"/>
              <w:rPr>
                <w:sz w:val="24"/>
                <w:szCs w:val="24"/>
              </w:rPr>
            </w:pPr>
            <w:r>
              <w:rPr>
                <w:b/>
                <w:sz w:val="24"/>
                <w:szCs w:val="24"/>
              </w:rPr>
              <w:t xml:space="preserve">Section B </w:t>
            </w:r>
            <w:r>
              <w:rPr>
                <w:sz w:val="24"/>
                <w:szCs w:val="24"/>
              </w:rPr>
              <w:t xml:space="preserve">will consist of </w:t>
            </w:r>
            <w:r>
              <w:rPr>
                <w:b/>
                <w:i/>
                <w:sz w:val="24"/>
                <w:szCs w:val="24"/>
              </w:rPr>
              <w:t xml:space="preserve">Three </w:t>
            </w:r>
            <w:r>
              <w:rPr>
                <w:sz w:val="24"/>
                <w:szCs w:val="24"/>
              </w:rPr>
              <w:t xml:space="preserve">questions not exceeding 200 words. The examinee will attempt </w:t>
            </w:r>
            <w:r>
              <w:rPr>
                <w:b/>
                <w:i/>
                <w:sz w:val="24"/>
                <w:szCs w:val="24"/>
              </w:rPr>
              <w:t xml:space="preserve">Two </w:t>
            </w:r>
            <w:r>
              <w:rPr>
                <w:sz w:val="24"/>
                <w:szCs w:val="24"/>
              </w:rPr>
              <w:t>questions. Each question carries10 marks.</w:t>
            </w:r>
          </w:p>
          <w:p>
            <w:pPr>
              <w:pStyle w:val="13"/>
              <w:spacing w:line="276" w:lineRule="auto"/>
              <w:ind w:left="1455" w:hanging="1006"/>
              <w:rPr>
                <w:sz w:val="24"/>
                <w:szCs w:val="24"/>
              </w:rPr>
            </w:pPr>
            <w:r>
              <w:rPr>
                <w:b/>
                <w:sz w:val="24"/>
                <w:szCs w:val="24"/>
              </w:rPr>
              <w:t xml:space="preserve">Section C </w:t>
            </w:r>
            <w:r>
              <w:rPr>
                <w:sz w:val="24"/>
                <w:szCs w:val="24"/>
              </w:rPr>
              <w:t xml:space="preserve">will consist of </w:t>
            </w:r>
            <w:r>
              <w:rPr>
                <w:b/>
                <w:i/>
                <w:sz w:val="24"/>
                <w:szCs w:val="24"/>
              </w:rPr>
              <w:t xml:space="preserve">Five </w:t>
            </w:r>
            <w:r>
              <w:rPr>
                <w:sz w:val="24"/>
                <w:szCs w:val="24"/>
              </w:rPr>
              <w:t xml:space="preserve">questions in detail. The examinee will attempt </w:t>
            </w:r>
            <w:r>
              <w:rPr>
                <w:b/>
                <w:i/>
                <w:sz w:val="24"/>
                <w:szCs w:val="24"/>
              </w:rPr>
              <w:t xml:space="preserve">Three </w:t>
            </w:r>
            <w:r>
              <w:rPr>
                <w:sz w:val="24"/>
                <w:szCs w:val="24"/>
              </w:rPr>
              <w:t>questions. Each question carries 15 marks.</w:t>
            </w:r>
          </w:p>
          <w:p>
            <w:pPr>
              <w:pStyle w:val="13"/>
              <w:spacing w:line="276" w:lineRule="auto"/>
              <w:ind w:left="90"/>
              <w:rPr>
                <w:b/>
                <w:sz w:val="24"/>
                <w:szCs w:val="24"/>
              </w:rPr>
            </w:pPr>
          </w:p>
          <w:p>
            <w:pPr>
              <w:pStyle w:val="13"/>
              <w:spacing w:line="276" w:lineRule="auto"/>
              <w:ind w:left="90"/>
              <w:rPr>
                <w:sz w:val="24"/>
                <w:szCs w:val="24"/>
              </w:rPr>
            </w:pPr>
            <w:r>
              <w:rPr>
                <w:b/>
                <w:sz w:val="24"/>
                <w:szCs w:val="24"/>
              </w:rPr>
              <w:t xml:space="preserve">Methodology: </w:t>
            </w:r>
            <w:r>
              <w:rPr>
                <w:sz w:val="24"/>
                <w:szCs w:val="24"/>
              </w:rPr>
              <w:t>Lectures, self study, case studies, assignments, experimental learning exercises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9955" w:type="dxa"/>
            <w:gridSpan w:val="6"/>
          </w:tcPr>
          <w:p>
            <w:pPr>
              <w:pStyle w:val="13"/>
              <w:spacing w:line="276" w:lineRule="auto"/>
              <w:ind w:left="90"/>
              <w:rPr>
                <w:sz w:val="24"/>
                <w:szCs w:val="24"/>
              </w:rPr>
            </w:pPr>
            <w:r>
              <w:rPr>
                <w:w w:val="105"/>
                <w:sz w:val="24"/>
                <w:szCs w:val="24"/>
              </w:rPr>
              <w:t>Course prerequisites: To study this course, a student must have had the Graduation in any discipline.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9955" w:type="dxa"/>
            <w:gridSpan w:val="6"/>
          </w:tcPr>
          <w:p>
            <w:pPr>
              <w:pStyle w:val="13"/>
              <w:spacing w:line="276" w:lineRule="auto"/>
              <w:ind w:left="90"/>
              <w:rPr>
                <w:sz w:val="24"/>
                <w:szCs w:val="24"/>
              </w:rPr>
            </w:pPr>
            <w:r>
              <w:rPr>
                <w:sz w:val="24"/>
                <w:szCs w:val="24"/>
              </w:rPr>
              <w:t>Suggested equivalent online courses: Courses on Swayam/MOOCS/NPTEL</w:t>
            </w:r>
          </w:p>
          <w:p>
            <w:pPr>
              <w:pStyle w:val="13"/>
              <w:spacing w:line="276" w:lineRule="auto"/>
              <w:ind w:left="90"/>
              <w:rPr>
                <w:sz w:val="24"/>
                <w:szCs w:val="24"/>
              </w:rPr>
            </w:pPr>
            <w:r>
              <w:rPr>
                <w:w w:val="10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9955" w:type="dxa"/>
            <w:gridSpan w:val="6"/>
          </w:tcPr>
          <w:p>
            <w:pPr>
              <w:pStyle w:val="13"/>
              <w:spacing w:line="276" w:lineRule="auto"/>
              <w:ind w:left="90"/>
              <w:rPr>
                <w:sz w:val="24"/>
                <w:szCs w:val="24"/>
              </w:rPr>
            </w:pPr>
            <w:r>
              <w:rPr>
                <w:w w:val="105"/>
                <w:sz w:val="24"/>
                <w:szCs w:val="24"/>
              </w:rPr>
              <w:t>Further Suggestions:</w:t>
            </w:r>
          </w:p>
          <w:p>
            <w:pPr>
              <w:pStyle w:val="13"/>
              <w:spacing w:line="276" w:lineRule="auto"/>
              <w:ind w:left="90"/>
              <w:rPr>
                <w:sz w:val="24"/>
                <w:szCs w:val="24"/>
              </w:rPr>
            </w:pPr>
            <w:r>
              <w:rPr>
                <w:w w:val="105"/>
                <w:sz w:val="24"/>
                <w:szCs w:val="24"/>
              </w:rPr>
              <w:t>………………………………………………………………………………………………..</w:t>
            </w:r>
          </w:p>
        </w:tc>
      </w:tr>
    </w:tbl>
    <w:p>
      <w:pPr>
        <w:pStyle w:val="6"/>
        <w:spacing w:line="276" w:lineRule="auto"/>
        <w:ind w:left="90"/>
        <w:rPr>
          <w:b/>
        </w:rPr>
      </w:pPr>
    </w:p>
    <w:p>
      <w:pPr>
        <w:widowControl/>
        <w:autoSpaceDE/>
        <w:autoSpaceDN/>
        <w:rPr>
          <w:b/>
          <w:sz w:val="24"/>
          <w:szCs w:val="24"/>
        </w:rPr>
      </w:pPr>
      <w:r>
        <w:rPr>
          <w:b/>
          <w:sz w:val="24"/>
          <w:szCs w:val="24"/>
        </w:rPr>
        <w:br w:type="page"/>
      </w:r>
    </w:p>
    <w:p>
      <w:pPr>
        <w:spacing w:line="276" w:lineRule="auto"/>
        <w:ind w:left="90"/>
        <w:jc w:val="center"/>
        <w:rPr>
          <w:b/>
          <w:sz w:val="24"/>
          <w:szCs w:val="24"/>
        </w:rPr>
      </w:pPr>
      <w:r>
        <w:rPr>
          <w:b/>
          <w:sz w:val="24"/>
          <w:szCs w:val="24"/>
        </w:rPr>
        <w:t>Bachelor of Library and Information Science</w:t>
      </w:r>
    </w:p>
    <w:p>
      <w:pPr>
        <w:pStyle w:val="6"/>
        <w:spacing w:line="276" w:lineRule="auto"/>
        <w:ind w:left="90"/>
        <w:rPr>
          <w:b/>
        </w:r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2354"/>
        <w:gridCol w:w="1897"/>
        <w:gridCol w:w="1102"/>
        <w:gridCol w:w="1971"/>
        <w:gridCol w:w="2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 w:hRule="atLeast"/>
        </w:trPr>
        <w:tc>
          <w:tcPr>
            <w:tcW w:w="2999" w:type="dxa"/>
            <w:gridSpan w:val="2"/>
          </w:tcPr>
          <w:p>
            <w:pPr>
              <w:pStyle w:val="13"/>
              <w:spacing w:line="276" w:lineRule="auto"/>
              <w:ind w:left="90"/>
              <w:rPr>
                <w:sz w:val="24"/>
                <w:szCs w:val="24"/>
              </w:rPr>
            </w:pPr>
            <w:r>
              <w:rPr>
                <w:sz w:val="24"/>
                <w:szCs w:val="24"/>
              </w:rPr>
              <w:t>Programme/Class :Certificate</w:t>
            </w:r>
          </w:p>
        </w:tc>
        <w:tc>
          <w:tcPr>
            <w:tcW w:w="2999" w:type="dxa"/>
            <w:gridSpan w:val="2"/>
          </w:tcPr>
          <w:p>
            <w:pPr>
              <w:pStyle w:val="13"/>
              <w:spacing w:line="276" w:lineRule="auto"/>
              <w:ind w:left="90"/>
              <w:rPr>
                <w:sz w:val="24"/>
                <w:szCs w:val="24"/>
              </w:rPr>
            </w:pPr>
            <w:r>
              <w:rPr>
                <w:sz w:val="24"/>
                <w:szCs w:val="24"/>
              </w:rPr>
              <w:t>Year: First</w:t>
            </w:r>
          </w:p>
        </w:tc>
        <w:tc>
          <w:tcPr>
            <w:tcW w:w="4277" w:type="dxa"/>
            <w:gridSpan w:val="2"/>
          </w:tcPr>
          <w:p>
            <w:pPr>
              <w:pStyle w:val="13"/>
              <w:spacing w:line="276" w:lineRule="auto"/>
              <w:ind w:left="90"/>
              <w:rPr>
                <w:sz w:val="24"/>
                <w:szCs w:val="24"/>
              </w:rPr>
            </w:pPr>
            <w:r>
              <w:rPr>
                <w:sz w:val="24"/>
                <w:szCs w:val="24"/>
              </w:rPr>
              <w:t>Semester: Second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10275" w:type="dxa"/>
            <w:gridSpan w:val="6"/>
          </w:tcPr>
          <w:p>
            <w:pPr>
              <w:pStyle w:val="13"/>
              <w:spacing w:line="276" w:lineRule="auto"/>
              <w:ind w:left="90"/>
              <w:jc w:val="center"/>
              <w:rPr>
                <w:sz w:val="24"/>
                <w:szCs w:val="24"/>
              </w:rPr>
            </w:pPr>
            <w:r>
              <w:rPr>
                <w:sz w:val="24"/>
                <w:szCs w:val="24"/>
              </w:rPr>
              <w:t>Subject: Library and Information Science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2999" w:type="dxa"/>
            <w:gridSpan w:val="2"/>
          </w:tcPr>
          <w:p>
            <w:pPr>
              <w:pStyle w:val="13"/>
              <w:spacing w:line="276" w:lineRule="auto"/>
              <w:ind w:left="90"/>
              <w:rPr>
                <w:sz w:val="24"/>
                <w:szCs w:val="24"/>
              </w:rPr>
            </w:pPr>
            <w:r>
              <w:rPr>
                <w:sz w:val="24"/>
                <w:szCs w:val="24"/>
              </w:rPr>
              <w:t>Course Code: A190204T</w:t>
            </w:r>
          </w:p>
        </w:tc>
        <w:tc>
          <w:tcPr>
            <w:tcW w:w="7276" w:type="dxa"/>
            <w:gridSpan w:val="4"/>
          </w:tcPr>
          <w:p>
            <w:pPr>
              <w:pStyle w:val="13"/>
              <w:spacing w:line="276" w:lineRule="auto"/>
              <w:ind w:left="90"/>
              <w:jc w:val="center"/>
              <w:rPr>
                <w:sz w:val="24"/>
                <w:szCs w:val="24"/>
              </w:rPr>
            </w:pPr>
            <w:r>
              <w:rPr>
                <w:sz w:val="24"/>
                <w:szCs w:val="24"/>
              </w:rPr>
              <w:t>Course Title: Library and Information Technology (Theory)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10275" w:type="dxa"/>
            <w:gridSpan w:val="6"/>
          </w:tcPr>
          <w:p>
            <w:pPr>
              <w:pStyle w:val="13"/>
              <w:spacing w:line="276" w:lineRule="auto"/>
              <w:ind w:left="90" w:right="130"/>
              <w:jc w:val="both"/>
              <w:rPr>
                <w:sz w:val="24"/>
                <w:szCs w:val="24"/>
              </w:rPr>
            </w:pPr>
            <w:r>
              <w:rPr>
                <w:b/>
                <w:sz w:val="24"/>
                <w:szCs w:val="24"/>
              </w:rPr>
              <w:t xml:space="preserve">Course Outcomes: </w:t>
            </w:r>
            <w:r>
              <w:rPr>
                <w:sz w:val="24"/>
                <w:szCs w:val="24"/>
              </w:rPr>
              <w:t>After studying the paper, students shall be able to understand the planning and implementation of automation in various library housekeeping operations and services. Understand and assess the feasibility of various library automation software and their functionalities. Understand the concept and purpose of a digital library and the new concepts of mining and retrieving the data. Understand the computer networks and their types, topologies, protocols and Standards. Understand the concept of internet security, its solutions and cyber laws prevalent in India.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 w:hRule="atLeast"/>
        </w:trPr>
        <w:tc>
          <w:tcPr>
            <w:tcW w:w="4896" w:type="dxa"/>
            <w:gridSpan w:val="3"/>
          </w:tcPr>
          <w:p>
            <w:pPr>
              <w:pStyle w:val="13"/>
              <w:spacing w:line="276" w:lineRule="auto"/>
              <w:ind w:left="90"/>
              <w:jc w:val="center"/>
              <w:rPr>
                <w:sz w:val="24"/>
                <w:szCs w:val="24"/>
              </w:rPr>
            </w:pPr>
            <w:r>
              <w:rPr>
                <w:sz w:val="24"/>
                <w:szCs w:val="24"/>
              </w:rPr>
              <w:t>Credits:4</w:t>
            </w:r>
          </w:p>
        </w:tc>
        <w:tc>
          <w:tcPr>
            <w:tcW w:w="5379" w:type="dxa"/>
            <w:gridSpan w:val="3"/>
          </w:tcPr>
          <w:p>
            <w:pPr>
              <w:pStyle w:val="13"/>
              <w:spacing w:line="276" w:lineRule="auto"/>
              <w:ind w:left="90"/>
              <w:rPr>
                <w:b/>
                <w:i/>
                <w:sz w:val="24"/>
                <w:szCs w:val="24"/>
              </w:rPr>
            </w:pPr>
            <w:r>
              <w:rPr>
                <w:b/>
                <w:i/>
                <w:sz w:val="24"/>
                <w:szCs w:val="24"/>
              </w:rPr>
              <w:t>Core Compulsory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 w:hRule="atLeast"/>
        </w:trPr>
        <w:tc>
          <w:tcPr>
            <w:tcW w:w="4896" w:type="dxa"/>
            <w:gridSpan w:val="3"/>
          </w:tcPr>
          <w:p>
            <w:pPr>
              <w:pStyle w:val="13"/>
              <w:spacing w:line="276" w:lineRule="auto"/>
              <w:ind w:left="90"/>
              <w:rPr>
                <w:sz w:val="24"/>
                <w:szCs w:val="24"/>
              </w:rPr>
            </w:pPr>
            <w:r>
              <w:rPr>
                <w:sz w:val="24"/>
                <w:szCs w:val="24"/>
              </w:rPr>
              <w:t>Max. Marks: 25+75</w:t>
            </w:r>
          </w:p>
        </w:tc>
        <w:tc>
          <w:tcPr>
            <w:tcW w:w="5379" w:type="dxa"/>
            <w:gridSpan w:val="3"/>
          </w:tcPr>
          <w:p>
            <w:pPr>
              <w:pStyle w:val="13"/>
              <w:spacing w:line="276" w:lineRule="auto"/>
              <w:ind w:left="90"/>
              <w:rPr>
                <w:sz w:val="24"/>
                <w:szCs w:val="24"/>
              </w:rPr>
            </w:pPr>
            <w:r>
              <w:rPr>
                <w:sz w:val="24"/>
                <w:szCs w:val="24"/>
              </w:rPr>
              <w:t>Min. Passing Marks: 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 w:hRule="atLeast"/>
        </w:trPr>
        <w:tc>
          <w:tcPr>
            <w:tcW w:w="10275" w:type="dxa"/>
            <w:gridSpan w:val="6"/>
          </w:tcPr>
          <w:p>
            <w:pPr>
              <w:pStyle w:val="13"/>
              <w:spacing w:line="276" w:lineRule="auto"/>
              <w:ind w:left="90"/>
              <w:jc w:val="center"/>
              <w:rPr>
                <w:sz w:val="24"/>
                <w:szCs w:val="24"/>
              </w:rPr>
            </w:pPr>
            <w:r>
              <w:rPr>
                <w:w w:val="105"/>
                <w:sz w:val="24"/>
                <w:szCs w:val="24"/>
              </w:rPr>
              <w:t>Total No. of Lectures-Tutorials-Practical (in hours per week): L-T-P:4-0-0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645" w:type="dxa"/>
          </w:tcPr>
          <w:p>
            <w:pPr>
              <w:pStyle w:val="13"/>
              <w:spacing w:line="276" w:lineRule="auto"/>
              <w:ind w:left="90"/>
              <w:jc w:val="center"/>
              <w:rPr>
                <w:b/>
                <w:sz w:val="24"/>
                <w:szCs w:val="24"/>
              </w:rPr>
            </w:pPr>
            <w:r>
              <w:rPr>
                <w:b/>
                <w:w w:val="105"/>
                <w:sz w:val="24"/>
                <w:szCs w:val="24"/>
              </w:rPr>
              <w:t>Unit</w:t>
            </w:r>
          </w:p>
        </w:tc>
        <w:tc>
          <w:tcPr>
            <w:tcW w:w="7324" w:type="dxa"/>
            <w:gridSpan w:val="4"/>
          </w:tcPr>
          <w:p>
            <w:pPr>
              <w:pStyle w:val="13"/>
              <w:spacing w:line="276" w:lineRule="auto"/>
              <w:ind w:left="90"/>
              <w:jc w:val="center"/>
              <w:rPr>
                <w:b/>
                <w:sz w:val="24"/>
                <w:szCs w:val="24"/>
              </w:rPr>
            </w:pPr>
            <w:r>
              <w:rPr>
                <w:b/>
                <w:sz w:val="24"/>
                <w:szCs w:val="24"/>
              </w:rPr>
              <w:t>Topics</w:t>
            </w:r>
          </w:p>
        </w:tc>
        <w:tc>
          <w:tcPr>
            <w:tcW w:w="2306" w:type="dxa"/>
          </w:tcPr>
          <w:p>
            <w:pPr>
              <w:pStyle w:val="13"/>
              <w:spacing w:line="276" w:lineRule="auto"/>
              <w:ind w:left="90" w:firstLine="136"/>
              <w:rPr>
                <w:b/>
                <w:sz w:val="24"/>
                <w:szCs w:val="24"/>
              </w:rPr>
            </w:pPr>
            <w:r>
              <w:rPr>
                <w:b/>
                <w:w w:val="105"/>
                <w:sz w:val="24"/>
                <w:szCs w:val="24"/>
              </w:rPr>
              <w:t xml:space="preserve">No. of </w:t>
            </w:r>
            <w:r>
              <w:rPr>
                <w:b/>
                <w:sz w:val="24"/>
                <w:szCs w:val="24"/>
              </w:rPr>
              <w:t>Lectures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645" w:type="dxa"/>
          </w:tcPr>
          <w:p>
            <w:pPr>
              <w:pStyle w:val="13"/>
              <w:spacing w:line="276" w:lineRule="auto"/>
              <w:ind w:left="90"/>
              <w:rPr>
                <w:sz w:val="24"/>
                <w:szCs w:val="24"/>
              </w:rPr>
            </w:pPr>
          </w:p>
        </w:tc>
        <w:tc>
          <w:tcPr>
            <w:tcW w:w="7324" w:type="dxa"/>
            <w:gridSpan w:val="4"/>
          </w:tcPr>
          <w:p>
            <w:pPr>
              <w:pStyle w:val="13"/>
              <w:spacing w:line="276" w:lineRule="auto"/>
              <w:ind w:left="90"/>
              <w:jc w:val="center"/>
              <w:rPr>
                <w:b/>
                <w:sz w:val="24"/>
                <w:szCs w:val="24"/>
              </w:rPr>
            </w:pPr>
            <w:r>
              <w:rPr>
                <w:b/>
                <w:sz w:val="24"/>
                <w:szCs w:val="24"/>
              </w:rPr>
              <w:t>Part I</w:t>
            </w:r>
          </w:p>
        </w:tc>
        <w:tc>
          <w:tcPr>
            <w:tcW w:w="2306" w:type="dxa"/>
          </w:tcPr>
          <w:p>
            <w:pPr>
              <w:pStyle w:val="13"/>
              <w:spacing w:line="276" w:lineRule="auto"/>
              <w:ind w:left="9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645" w:type="dxa"/>
            <w:vAlign w:val="center"/>
          </w:tcPr>
          <w:p>
            <w:pPr>
              <w:pStyle w:val="13"/>
              <w:spacing w:line="276" w:lineRule="auto"/>
              <w:ind w:left="90"/>
              <w:jc w:val="center"/>
              <w:rPr>
                <w:b/>
                <w:sz w:val="24"/>
                <w:szCs w:val="24"/>
              </w:rPr>
            </w:pPr>
            <w:r>
              <w:rPr>
                <w:b/>
                <w:w w:val="102"/>
                <w:sz w:val="24"/>
                <w:szCs w:val="24"/>
              </w:rPr>
              <w:t>I</w:t>
            </w:r>
          </w:p>
        </w:tc>
        <w:tc>
          <w:tcPr>
            <w:tcW w:w="7324" w:type="dxa"/>
            <w:gridSpan w:val="4"/>
            <w:vAlign w:val="center"/>
          </w:tcPr>
          <w:p>
            <w:pPr>
              <w:pStyle w:val="13"/>
              <w:spacing w:line="276" w:lineRule="auto"/>
              <w:ind w:left="90" w:right="124"/>
              <w:jc w:val="both"/>
              <w:rPr>
                <w:sz w:val="24"/>
                <w:szCs w:val="24"/>
              </w:rPr>
            </w:pPr>
            <w:r>
              <w:rPr>
                <w:b/>
                <w:sz w:val="24"/>
                <w:szCs w:val="24"/>
              </w:rPr>
              <w:t xml:space="preserve">Information Technology-I </w:t>
            </w:r>
            <w:r>
              <w:rPr>
                <w:sz w:val="24"/>
                <w:szCs w:val="24"/>
              </w:rPr>
              <w:t>Concept of Information Technology. Types of Information Technology. Computer Technology–History, Classification and Generation of Computers, Computer Hardware and Software, Operating Systems–WINDOWS, Linux.</w:t>
            </w:r>
          </w:p>
          <w:p>
            <w:pPr>
              <w:pStyle w:val="13"/>
              <w:spacing w:line="276" w:lineRule="auto"/>
              <w:ind w:left="90" w:right="124"/>
              <w:jc w:val="both"/>
              <w:rPr>
                <w:sz w:val="24"/>
                <w:szCs w:val="24"/>
              </w:rPr>
            </w:pPr>
            <w:r>
              <w:rPr>
                <w:sz w:val="24"/>
                <w:szCs w:val="24"/>
              </w:rPr>
              <w:t>Programming Languages, Algorithm &amp; Flow Charting</w:t>
            </w:r>
          </w:p>
        </w:tc>
        <w:tc>
          <w:tcPr>
            <w:tcW w:w="2306"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645" w:type="dxa"/>
            <w:vAlign w:val="center"/>
          </w:tcPr>
          <w:p>
            <w:pPr>
              <w:pStyle w:val="13"/>
              <w:spacing w:line="276" w:lineRule="auto"/>
              <w:ind w:left="90"/>
              <w:jc w:val="center"/>
              <w:rPr>
                <w:b/>
                <w:sz w:val="24"/>
                <w:szCs w:val="24"/>
              </w:rPr>
            </w:pPr>
            <w:r>
              <w:rPr>
                <w:b/>
                <w:w w:val="105"/>
                <w:sz w:val="24"/>
                <w:szCs w:val="24"/>
              </w:rPr>
              <w:t>II</w:t>
            </w:r>
          </w:p>
        </w:tc>
        <w:tc>
          <w:tcPr>
            <w:tcW w:w="7324" w:type="dxa"/>
            <w:gridSpan w:val="4"/>
            <w:vAlign w:val="center"/>
          </w:tcPr>
          <w:p>
            <w:pPr>
              <w:pStyle w:val="13"/>
              <w:spacing w:line="276" w:lineRule="auto"/>
              <w:ind w:left="90" w:right="124"/>
              <w:jc w:val="both"/>
              <w:rPr>
                <w:sz w:val="24"/>
                <w:szCs w:val="24"/>
              </w:rPr>
            </w:pPr>
            <w:r>
              <w:rPr>
                <w:b/>
                <w:sz w:val="24"/>
                <w:szCs w:val="24"/>
              </w:rPr>
              <w:t xml:space="preserve">Information Technology-II </w:t>
            </w:r>
            <w:r>
              <w:rPr>
                <w:sz w:val="24"/>
                <w:szCs w:val="24"/>
              </w:rPr>
              <w:t>Communication Technology–General Aspects. Reprographic Technology–General Aspects. Micrographic Technologies– General Aspects</w:t>
            </w:r>
          </w:p>
        </w:tc>
        <w:tc>
          <w:tcPr>
            <w:tcW w:w="2306"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45" w:type="dxa"/>
            <w:vAlign w:val="center"/>
          </w:tcPr>
          <w:p>
            <w:pPr>
              <w:pStyle w:val="13"/>
              <w:spacing w:line="276" w:lineRule="auto"/>
              <w:ind w:left="90"/>
              <w:jc w:val="center"/>
              <w:rPr>
                <w:b/>
                <w:sz w:val="24"/>
                <w:szCs w:val="24"/>
              </w:rPr>
            </w:pPr>
            <w:r>
              <w:rPr>
                <w:b/>
                <w:w w:val="105"/>
                <w:sz w:val="24"/>
                <w:szCs w:val="24"/>
              </w:rPr>
              <w:t>III</w:t>
            </w:r>
          </w:p>
        </w:tc>
        <w:tc>
          <w:tcPr>
            <w:tcW w:w="7324" w:type="dxa"/>
            <w:gridSpan w:val="4"/>
            <w:vAlign w:val="center"/>
          </w:tcPr>
          <w:p>
            <w:pPr>
              <w:pStyle w:val="13"/>
              <w:spacing w:line="276" w:lineRule="auto"/>
              <w:ind w:left="90" w:right="124"/>
              <w:jc w:val="both"/>
              <w:rPr>
                <w:sz w:val="24"/>
                <w:szCs w:val="24"/>
              </w:rPr>
            </w:pPr>
            <w:r>
              <w:rPr>
                <w:b/>
                <w:sz w:val="24"/>
                <w:szCs w:val="24"/>
              </w:rPr>
              <w:t xml:space="preserve">Library Automation: </w:t>
            </w:r>
            <w:r>
              <w:rPr>
                <w:sz w:val="24"/>
                <w:szCs w:val="24"/>
              </w:rPr>
              <w:t>Concept and need of library automation. Planning and implementation of library automation. In-house operations (Acquisition, Cataloguing, Circulation, Serials Control)</w:t>
            </w:r>
          </w:p>
        </w:tc>
        <w:tc>
          <w:tcPr>
            <w:tcW w:w="2306"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7" w:hRule="atLeast"/>
        </w:trPr>
        <w:tc>
          <w:tcPr>
            <w:tcW w:w="645" w:type="dxa"/>
            <w:vAlign w:val="center"/>
          </w:tcPr>
          <w:p>
            <w:pPr>
              <w:pStyle w:val="13"/>
              <w:spacing w:line="276" w:lineRule="auto"/>
              <w:ind w:left="90"/>
              <w:jc w:val="center"/>
              <w:rPr>
                <w:b/>
                <w:sz w:val="24"/>
                <w:szCs w:val="24"/>
              </w:rPr>
            </w:pPr>
            <w:r>
              <w:rPr>
                <w:b/>
                <w:w w:val="105"/>
                <w:sz w:val="24"/>
                <w:szCs w:val="24"/>
              </w:rPr>
              <w:t>IV</w:t>
            </w:r>
          </w:p>
        </w:tc>
        <w:tc>
          <w:tcPr>
            <w:tcW w:w="7324" w:type="dxa"/>
            <w:gridSpan w:val="4"/>
            <w:vAlign w:val="center"/>
          </w:tcPr>
          <w:p>
            <w:pPr>
              <w:pStyle w:val="13"/>
              <w:spacing w:line="276" w:lineRule="auto"/>
              <w:ind w:left="90" w:right="124"/>
              <w:jc w:val="both"/>
              <w:rPr>
                <w:sz w:val="24"/>
                <w:szCs w:val="24"/>
              </w:rPr>
            </w:pPr>
            <w:r>
              <w:rPr>
                <w:b/>
                <w:sz w:val="24"/>
                <w:szCs w:val="24"/>
              </w:rPr>
              <w:t xml:space="preserve">Library Softwares: </w:t>
            </w:r>
            <w:r>
              <w:rPr>
                <w:sz w:val="24"/>
                <w:szCs w:val="24"/>
              </w:rPr>
              <w:t>SOUL and Alice for Windows, Libsys including Open</w:t>
            </w:r>
            <w:r>
              <w:rPr>
                <w:sz w:val="24"/>
                <w:szCs w:val="24"/>
              </w:rPr>
              <w:tab/>
            </w:r>
            <w:r>
              <w:rPr>
                <w:sz w:val="24"/>
                <w:szCs w:val="24"/>
              </w:rPr>
              <w:t>Source</w:t>
            </w:r>
            <w:r>
              <w:rPr>
                <w:sz w:val="24"/>
                <w:szCs w:val="24"/>
              </w:rPr>
              <w:tab/>
            </w:r>
            <w:r>
              <w:rPr>
                <w:sz w:val="24"/>
                <w:szCs w:val="24"/>
              </w:rPr>
              <w:t>Softwares, Library Networks,</w:t>
            </w:r>
            <w:r>
              <w:rPr>
                <w:sz w:val="24"/>
                <w:szCs w:val="24"/>
              </w:rPr>
              <w:tab/>
            </w:r>
            <w:r>
              <w:rPr>
                <w:sz w:val="24"/>
                <w:szCs w:val="24"/>
              </w:rPr>
              <w:t>New Development in Library Automation such as use of RFID etc.</w:t>
            </w:r>
          </w:p>
        </w:tc>
        <w:tc>
          <w:tcPr>
            <w:tcW w:w="2306"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7" w:hRule="atLeast"/>
        </w:trPr>
        <w:tc>
          <w:tcPr>
            <w:tcW w:w="10275" w:type="dxa"/>
            <w:gridSpan w:val="6"/>
            <w:vAlign w:val="center"/>
          </w:tcPr>
          <w:p>
            <w:pPr>
              <w:pStyle w:val="13"/>
              <w:spacing w:line="276" w:lineRule="auto"/>
              <w:ind w:left="90"/>
              <w:rPr>
                <w:b/>
                <w:sz w:val="24"/>
                <w:szCs w:val="24"/>
              </w:rPr>
            </w:pPr>
            <w:r>
              <w:rPr>
                <w:b/>
                <w:sz w:val="24"/>
                <w:szCs w:val="24"/>
              </w:rPr>
              <w:t>Recommended Books:</w:t>
            </w:r>
          </w:p>
          <w:p>
            <w:pPr>
              <w:pStyle w:val="13"/>
              <w:numPr>
                <w:ilvl w:val="0"/>
                <w:numId w:val="20"/>
              </w:numPr>
              <w:tabs>
                <w:tab w:val="left" w:pos="365"/>
              </w:tabs>
              <w:spacing w:line="276" w:lineRule="auto"/>
              <w:ind w:left="735" w:hanging="361"/>
              <w:rPr>
                <w:sz w:val="24"/>
                <w:szCs w:val="24"/>
              </w:rPr>
            </w:pPr>
            <w:r>
              <w:rPr>
                <w:sz w:val="24"/>
                <w:szCs w:val="24"/>
              </w:rPr>
              <w:t>Kumar, P.S.G.: Computerization of Indian Libraries. Delhi, B.R. Publishing, 1987.</w:t>
            </w:r>
          </w:p>
          <w:p>
            <w:pPr>
              <w:pStyle w:val="13"/>
              <w:numPr>
                <w:ilvl w:val="0"/>
                <w:numId w:val="20"/>
              </w:numPr>
              <w:tabs>
                <w:tab w:val="left" w:pos="365"/>
              </w:tabs>
              <w:spacing w:line="276" w:lineRule="auto"/>
              <w:ind w:left="735" w:hanging="361"/>
              <w:rPr>
                <w:sz w:val="24"/>
                <w:szCs w:val="24"/>
              </w:rPr>
            </w:pPr>
            <w:r>
              <w:rPr>
                <w:sz w:val="24"/>
                <w:szCs w:val="24"/>
              </w:rPr>
              <w:t>Pandey, S.K. Sharma: Library Computerization: Theory and practice. New Delhi, EssEss, 1993.</w:t>
            </w:r>
          </w:p>
          <w:p>
            <w:pPr>
              <w:pStyle w:val="13"/>
              <w:numPr>
                <w:ilvl w:val="0"/>
                <w:numId w:val="20"/>
              </w:numPr>
              <w:tabs>
                <w:tab w:val="left" w:pos="365"/>
              </w:tabs>
              <w:spacing w:line="276" w:lineRule="auto"/>
              <w:ind w:left="735"/>
              <w:rPr>
                <w:sz w:val="24"/>
                <w:szCs w:val="24"/>
              </w:rPr>
            </w:pPr>
            <w:r>
              <w:rPr>
                <w:sz w:val="24"/>
                <w:szCs w:val="24"/>
              </w:rPr>
              <w:t>Satyanarayana, N.R.: A Manual of Library Automation and Networking. 2</w:t>
            </w:r>
            <w:r>
              <w:rPr>
                <w:sz w:val="24"/>
                <w:szCs w:val="24"/>
                <w:vertAlign w:val="superscript"/>
              </w:rPr>
              <w:t>nd</w:t>
            </w:r>
            <w:r>
              <w:rPr>
                <w:sz w:val="24"/>
                <w:szCs w:val="24"/>
              </w:rPr>
              <w:t>ed. Lucknow, New Royal Book, 2003.</w:t>
            </w:r>
          </w:p>
          <w:p>
            <w:pPr>
              <w:pStyle w:val="13"/>
              <w:numPr>
                <w:ilvl w:val="0"/>
                <w:numId w:val="20"/>
              </w:numPr>
              <w:tabs>
                <w:tab w:val="left" w:pos="365"/>
              </w:tabs>
              <w:spacing w:line="276" w:lineRule="auto"/>
              <w:ind w:left="735" w:hanging="361"/>
              <w:rPr>
                <w:sz w:val="24"/>
                <w:szCs w:val="24"/>
              </w:rPr>
            </w:pPr>
            <w:r>
              <w:rPr>
                <w:sz w:val="24"/>
                <w:szCs w:val="24"/>
              </w:rPr>
              <w:t>Dhawan, A.: Computers for Beginners. New Delhi, Frank Bros, 1990.</w:t>
            </w:r>
          </w:p>
          <w:p>
            <w:pPr>
              <w:pStyle w:val="13"/>
              <w:numPr>
                <w:ilvl w:val="0"/>
                <w:numId w:val="20"/>
              </w:numPr>
              <w:tabs>
                <w:tab w:val="left" w:pos="365"/>
              </w:tabs>
              <w:spacing w:line="276" w:lineRule="auto"/>
              <w:ind w:left="735" w:hanging="361"/>
              <w:rPr>
                <w:sz w:val="24"/>
                <w:szCs w:val="24"/>
              </w:rPr>
            </w:pPr>
            <w:r>
              <w:rPr>
                <w:sz w:val="24"/>
                <w:szCs w:val="24"/>
              </w:rPr>
              <w:t>Sehgal, R.L.: An Introduction to Library Networks. New Delhi, EssEss, 1996.</w:t>
            </w:r>
          </w:p>
          <w:p>
            <w:pPr>
              <w:pStyle w:val="13"/>
              <w:numPr>
                <w:ilvl w:val="0"/>
                <w:numId w:val="20"/>
              </w:numPr>
              <w:tabs>
                <w:tab w:val="left" w:pos="365"/>
              </w:tabs>
              <w:spacing w:line="276" w:lineRule="auto"/>
              <w:ind w:left="735" w:hanging="361"/>
              <w:rPr>
                <w:sz w:val="24"/>
                <w:szCs w:val="24"/>
              </w:rPr>
            </w:pPr>
            <w:r>
              <w:rPr>
                <w:sz w:val="24"/>
                <w:szCs w:val="24"/>
              </w:rPr>
              <w:t>Devrajan, Gand Rahelamma, A.V.: Library Computerization in India. New Delhi, EssEss, 1990.</w:t>
            </w:r>
          </w:p>
          <w:p>
            <w:pPr>
              <w:pStyle w:val="13"/>
              <w:numPr>
                <w:ilvl w:val="0"/>
                <w:numId w:val="20"/>
              </w:numPr>
              <w:tabs>
                <w:tab w:val="left" w:pos="365"/>
              </w:tabs>
              <w:spacing w:line="276" w:lineRule="auto"/>
              <w:ind w:left="735"/>
              <w:rPr>
                <w:sz w:val="24"/>
                <w:szCs w:val="24"/>
              </w:rPr>
            </w:pPr>
            <w:r>
              <w:rPr>
                <w:sz w:val="24"/>
                <w:szCs w:val="24"/>
              </w:rPr>
              <w:t>Siddiqui, J.A.: Information Technology Application in Libraries. New Delhi, Shree Publishers &amp; Distributors. 2019. ISBN978-81-8329-988-6.</w:t>
            </w:r>
          </w:p>
          <w:p>
            <w:pPr>
              <w:pStyle w:val="13"/>
              <w:numPr>
                <w:ilvl w:val="0"/>
                <w:numId w:val="20"/>
              </w:numPr>
              <w:tabs>
                <w:tab w:val="left" w:pos="365"/>
              </w:tabs>
              <w:spacing w:line="276" w:lineRule="auto"/>
              <w:ind w:left="735"/>
              <w:rPr>
                <w:sz w:val="24"/>
                <w:szCs w:val="24"/>
              </w:rPr>
            </w:pPr>
            <w:r>
              <w:rPr>
                <w:sz w:val="24"/>
                <w:szCs w:val="24"/>
              </w:rPr>
              <w:t>Sukula, Shiva: Demystifying Databases: A hands-on Guide to Database Management. New Delhi, EssEss Publications, 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10275" w:type="dxa"/>
            <w:gridSpan w:val="6"/>
          </w:tcPr>
          <w:p>
            <w:pPr>
              <w:pStyle w:val="13"/>
              <w:spacing w:line="276" w:lineRule="auto"/>
              <w:ind w:left="90"/>
              <w:rPr>
                <w:sz w:val="24"/>
                <w:szCs w:val="24"/>
              </w:rPr>
            </w:pPr>
            <w:r>
              <w:rPr>
                <w:w w:val="105"/>
                <w:sz w:val="24"/>
                <w:szCs w:val="24"/>
              </w:rPr>
              <w:t>Suggestive digital plat forms web links:</w:t>
            </w:r>
          </w:p>
          <w:p>
            <w:pPr>
              <w:pStyle w:val="13"/>
              <w:spacing w:line="276" w:lineRule="auto"/>
              <w:ind w:left="90"/>
              <w:rPr>
                <w:b/>
                <w:sz w:val="24"/>
                <w:szCs w:val="24"/>
              </w:rPr>
            </w:pPr>
          </w:p>
          <w:p>
            <w:pPr>
              <w:pStyle w:val="13"/>
              <w:numPr>
                <w:ilvl w:val="1"/>
                <w:numId w:val="20"/>
              </w:numPr>
              <w:tabs>
                <w:tab w:val="left" w:pos="725"/>
              </w:tabs>
              <w:spacing w:line="276" w:lineRule="auto"/>
              <w:ind w:left="90" w:hanging="361"/>
              <w:rPr>
                <w:sz w:val="24"/>
                <w:szCs w:val="24"/>
              </w:rPr>
            </w:pPr>
            <w:r>
              <w:rPr>
                <w:sz w:val="24"/>
                <w:szCs w:val="24"/>
              </w:rPr>
              <w:t>https://lisstudymaterials.wordpress.com/</w:t>
            </w:r>
          </w:p>
          <w:p>
            <w:pPr>
              <w:pStyle w:val="13"/>
              <w:numPr>
                <w:ilvl w:val="1"/>
                <w:numId w:val="20"/>
              </w:numPr>
              <w:tabs>
                <w:tab w:val="left" w:pos="725"/>
              </w:tabs>
              <w:spacing w:line="276" w:lineRule="auto"/>
              <w:ind w:left="90" w:hanging="361"/>
              <w:rPr>
                <w:sz w:val="24"/>
                <w:szCs w:val="24"/>
              </w:rPr>
            </w:pPr>
            <w:r>
              <w:fldChar w:fldCharType="begin"/>
            </w:r>
            <w:r>
              <w:instrText xml:space="preserve"> HYPERLINK "http://egyankosh.ac.in/" \h </w:instrText>
            </w:r>
            <w:r>
              <w:fldChar w:fldCharType="separate"/>
            </w:r>
            <w:r>
              <w:rPr>
                <w:sz w:val="24"/>
                <w:szCs w:val="24"/>
              </w:rPr>
              <w:t>http://egyankosh.ac.in/</w:t>
            </w:r>
            <w:r>
              <w:rPr>
                <w:sz w:val="24"/>
                <w:szCs w:val="24"/>
              </w:rPr>
              <w:fldChar w:fldCharType="end"/>
            </w:r>
          </w:p>
          <w:p>
            <w:pPr>
              <w:pStyle w:val="13"/>
              <w:numPr>
                <w:ilvl w:val="1"/>
                <w:numId w:val="20"/>
              </w:numPr>
              <w:tabs>
                <w:tab w:val="left" w:pos="725"/>
              </w:tabs>
              <w:spacing w:line="276" w:lineRule="auto"/>
              <w:ind w:left="90" w:hanging="361"/>
              <w:rPr>
                <w:sz w:val="24"/>
                <w:szCs w:val="24"/>
              </w:rPr>
            </w:pPr>
            <w:r>
              <w:fldChar w:fldCharType="begin"/>
            </w:r>
            <w:r>
              <w:instrText xml:space="preserve"> HYPERLINK "http://library-soup.blogspot.com/" \h </w:instrText>
            </w:r>
            <w:r>
              <w:fldChar w:fldCharType="separate"/>
            </w:r>
            <w:r>
              <w:rPr>
                <w:sz w:val="24"/>
                <w:szCs w:val="24"/>
                <w:u w:val="single"/>
              </w:rPr>
              <w:t>http://library-soup.blogspot.com/</w:t>
            </w:r>
            <w:r>
              <w:rPr>
                <w:sz w:val="24"/>
                <w:szCs w:val="24"/>
                <w:u w:val="single"/>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5" w:hRule="atLeast"/>
        </w:trPr>
        <w:tc>
          <w:tcPr>
            <w:tcW w:w="10275" w:type="dxa"/>
            <w:gridSpan w:val="6"/>
          </w:tcPr>
          <w:p>
            <w:pPr>
              <w:pStyle w:val="13"/>
              <w:spacing w:line="276" w:lineRule="auto"/>
              <w:ind w:left="90"/>
              <w:rPr>
                <w:sz w:val="24"/>
                <w:szCs w:val="24"/>
              </w:rPr>
            </w:pPr>
            <w:r>
              <w:rPr>
                <w:b/>
                <w:sz w:val="24"/>
                <w:szCs w:val="24"/>
              </w:rPr>
              <w:t xml:space="preserve">Note: </w:t>
            </w:r>
            <w:r>
              <w:rPr>
                <w:sz w:val="24"/>
                <w:szCs w:val="24"/>
              </w:rPr>
              <w:t>The paper will be divided into Three Sections A, B and C.</w:t>
            </w:r>
          </w:p>
          <w:p>
            <w:pPr>
              <w:pStyle w:val="13"/>
              <w:spacing w:line="276" w:lineRule="auto"/>
              <w:ind w:left="90"/>
              <w:rPr>
                <w:b/>
                <w:sz w:val="24"/>
                <w:szCs w:val="24"/>
              </w:rPr>
            </w:pPr>
          </w:p>
          <w:p>
            <w:pPr>
              <w:pStyle w:val="13"/>
              <w:spacing w:line="276" w:lineRule="auto"/>
              <w:ind w:left="1455" w:hanging="989"/>
              <w:rPr>
                <w:sz w:val="24"/>
                <w:szCs w:val="24"/>
              </w:rPr>
            </w:pPr>
            <w:r>
              <w:rPr>
                <w:b/>
                <w:sz w:val="24"/>
                <w:szCs w:val="24"/>
              </w:rPr>
              <w:t xml:space="preserve">Section A </w:t>
            </w:r>
            <w:r>
              <w:rPr>
                <w:sz w:val="24"/>
                <w:szCs w:val="24"/>
              </w:rPr>
              <w:t xml:space="preserve">will consist of </w:t>
            </w:r>
            <w:r>
              <w:rPr>
                <w:b/>
                <w:i/>
                <w:sz w:val="24"/>
                <w:szCs w:val="24"/>
              </w:rPr>
              <w:t xml:space="preserve">Five </w:t>
            </w:r>
            <w:r>
              <w:rPr>
                <w:sz w:val="24"/>
                <w:szCs w:val="24"/>
              </w:rPr>
              <w:t>Short Answer Type questions not exceeding 75 words. The examinee will attempt all questions. Each question carries 2 marks.</w:t>
            </w:r>
          </w:p>
          <w:p>
            <w:pPr>
              <w:pStyle w:val="13"/>
              <w:spacing w:line="276" w:lineRule="auto"/>
              <w:ind w:left="1455" w:hanging="989"/>
              <w:rPr>
                <w:sz w:val="24"/>
                <w:szCs w:val="24"/>
              </w:rPr>
            </w:pPr>
            <w:r>
              <w:rPr>
                <w:b/>
                <w:sz w:val="24"/>
                <w:szCs w:val="24"/>
              </w:rPr>
              <w:t xml:space="preserve">Section B </w:t>
            </w:r>
            <w:r>
              <w:rPr>
                <w:sz w:val="24"/>
                <w:szCs w:val="24"/>
              </w:rPr>
              <w:t xml:space="preserve">will consist of </w:t>
            </w:r>
            <w:r>
              <w:rPr>
                <w:b/>
                <w:i/>
                <w:sz w:val="24"/>
                <w:szCs w:val="24"/>
              </w:rPr>
              <w:t xml:space="preserve">Three </w:t>
            </w:r>
            <w:r>
              <w:rPr>
                <w:sz w:val="24"/>
                <w:szCs w:val="24"/>
              </w:rPr>
              <w:t xml:space="preserve">questions not exceeding 200 words. The examinee will attempt </w:t>
            </w:r>
            <w:r>
              <w:rPr>
                <w:b/>
                <w:i/>
                <w:sz w:val="24"/>
                <w:szCs w:val="24"/>
              </w:rPr>
              <w:t>Two</w:t>
            </w:r>
          </w:p>
          <w:p>
            <w:pPr>
              <w:pStyle w:val="13"/>
              <w:spacing w:line="276" w:lineRule="auto"/>
              <w:ind w:left="1455"/>
              <w:rPr>
                <w:sz w:val="24"/>
                <w:szCs w:val="24"/>
              </w:rPr>
            </w:pPr>
            <w:r>
              <w:rPr>
                <w:sz w:val="24"/>
                <w:szCs w:val="24"/>
              </w:rPr>
              <w:t>questions. Each question carries 10 marks.</w:t>
            </w:r>
          </w:p>
          <w:p>
            <w:pPr>
              <w:pStyle w:val="13"/>
              <w:spacing w:line="276" w:lineRule="auto"/>
              <w:ind w:left="1455" w:hanging="1006"/>
              <w:rPr>
                <w:sz w:val="24"/>
                <w:szCs w:val="24"/>
              </w:rPr>
            </w:pPr>
            <w:r>
              <w:rPr>
                <w:b/>
                <w:sz w:val="24"/>
                <w:szCs w:val="24"/>
              </w:rPr>
              <w:t xml:space="preserve">Section C </w:t>
            </w:r>
            <w:r>
              <w:rPr>
                <w:sz w:val="24"/>
                <w:szCs w:val="24"/>
              </w:rPr>
              <w:t xml:space="preserve">will consist of </w:t>
            </w:r>
            <w:r>
              <w:rPr>
                <w:b/>
                <w:i/>
                <w:sz w:val="24"/>
                <w:szCs w:val="24"/>
              </w:rPr>
              <w:t xml:space="preserve">Five </w:t>
            </w:r>
            <w:r>
              <w:rPr>
                <w:sz w:val="24"/>
                <w:szCs w:val="24"/>
              </w:rPr>
              <w:t xml:space="preserve">questions in detail. The examinee will attempt </w:t>
            </w:r>
            <w:r>
              <w:rPr>
                <w:b/>
                <w:i/>
                <w:sz w:val="24"/>
                <w:szCs w:val="24"/>
              </w:rPr>
              <w:t xml:space="preserve">Three </w:t>
            </w:r>
            <w:r>
              <w:rPr>
                <w:sz w:val="24"/>
                <w:szCs w:val="24"/>
              </w:rPr>
              <w:t>questions. Each question carries 15 marks.</w:t>
            </w:r>
          </w:p>
          <w:p>
            <w:pPr>
              <w:pStyle w:val="13"/>
              <w:spacing w:line="276" w:lineRule="auto"/>
              <w:ind w:left="90"/>
              <w:rPr>
                <w:b/>
                <w:sz w:val="24"/>
                <w:szCs w:val="24"/>
              </w:rPr>
            </w:pPr>
          </w:p>
          <w:p>
            <w:pPr>
              <w:pStyle w:val="13"/>
              <w:spacing w:line="276" w:lineRule="auto"/>
              <w:ind w:left="90"/>
              <w:rPr>
                <w:sz w:val="24"/>
                <w:szCs w:val="24"/>
              </w:rPr>
            </w:pPr>
            <w:r>
              <w:rPr>
                <w:b/>
                <w:sz w:val="24"/>
                <w:szCs w:val="24"/>
              </w:rPr>
              <w:t xml:space="preserve">Methodology: </w:t>
            </w:r>
            <w:r>
              <w:rPr>
                <w:sz w:val="24"/>
                <w:szCs w:val="24"/>
              </w:rPr>
              <w:t>Lectures, self study, case studies, assignments, experimental learning exercises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0275" w:type="dxa"/>
            <w:gridSpan w:val="6"/>
          </w:tcPr>
          <w:p>
            <w:pPr>
              <w:pStyle w:val="13"/>
              <w:spacing w:line="276" w:lineRule="auto"/>
              <w:ind w:left="90"/>
              <w:rPr>
                <w:sz w:val="24"/>
                <w:szCs w:val="24"/>
              </w:rPr>
            </w:pPr>
            <w:r>
              <w:rPr>
                <w:w w:val="105"/>
                <w:sz w:val="24"/>
                <w:szCs w:val="24"/>
              </w:rPr>
              <w:t>Course prerequisites: To study this course, a student must have had the Graduation in any discipline.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275" w:type="dxa"/>
            <w:gridSpan w:val="6"/>
          </w:tcPr>
          <w:p>
            <w:pPr>
              <w:pStyle w:val="13"/>
              <w:spacing w:line="276" w:lineRule="auto"/>
              <w:ind w:left="90"/>
              <w:rPr>
                <w:sz w:val="24"/>
                <w:szCs w:val="24"/>
              </w:rPr>
            </w:pPr>
            <w:r>
              <w:rPr>
                <w:sz w:val="24"/>
                <w:szCs w:val="24"/>
              </w:rPr>
              <w:t>Suggested equivalent online courses: Courses on Swayam/MOOCS/NPTEL</w:t>
            </w:r>
          </w:p>
          <w:p>
            <w:pPr>
              <w:pStyle w:val="13"/>
              <w:spacing w:line="276" w:lineRule="auto"/>
              <w:ind w:left="90"/>
              <w:rPr>
                <w:sz w:val="24"/>
                <w:szCs w:val="24"/>
              </w:rPr>
            </w:pPr>
            <w:r>
              <w:rPr>
                <w:w w:val="10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0275" w:type="dxa"/>
            <w:gridSpan w:val="6"/>
          </w:tcPr>
          <w:p>
            <w:pPr>
              <w:pStyle w:val="13"/>
              <w:spacing w:line="276" w:lineRule="auto"/>
              <w:ind w:left="90"/>
              <w:rPr>
                <w:sz w:val="24"/>
                <w:szCs w:val="24"/>
              </w:rPr>
            </w:pPr>
            <w:r>
              <w:rPr>
                <w:w w:val="105"/>
                <w:sz w:val="24"/>
                <w:szCs w:val="24"/>
              </w:rPr>
              <w:t>Further Suggestions:</w:t>
            </w:r>
          </w:p>
          <w:p>
            <w:pPr>
              <w:pStyle w:val="13"/>
              <w:spacing w:line="276" w:lineRule="auto"/>
              <w:ind w:left="90"/>
              <w:rPr>
                <w:sz w:val="24"/>
                <w:szCs w:val="24"/>
              </w:rPr>
            </w:pPr>
            <w:r>
              <w:rPr>
                <w:w w:val="105"/>
                <w:sz w:val="24"/>
                <w:szCs w:val="24"/>
              </w:rPr>
              <w:t>………………………………………………………………………………………………..</w:t>
            </w:r>
          </w:p>
        </w:tc>
      </w:tr>
    </w:tbl>
    <w:p>
      <w:pPr>
        <w:pStyle w:val="6"/>
        <w:spacing w:line="276" w:lineRule="auto"/>
        <w:ind w:left="90"/>
        <w:rPr>
          <w:b/>
        </w:rPr>
      </w:pPr>
    </w:p>
    <w:p>
      <w:pPr>
        <w:pStyle w:val="6"/>
        <w:spacing w:line="276" w:lineRule="auto"/>
        <w:ind w:left="90"/>
        <w:rPr>
          <w:b/>
        </w:rPr>
      </w:pPr>
    </w:p>
    <w:p>
      <w:pPr>
        <w:widowControl/>
        <w:autoSpaceDE/>
        <w:autoSpaceDN/>
        <w:rPr>
          <w:b/>
          <w:sz w:val="24"/>
          <w:szCs w:val="24"/>
        </w:rPr>
      </w:pPr>
      <w:r>
        <w:rPr>
          <w:b/>
          <w:sz w:val="24"/>
          <w:szCs w:val="24"/>
        </w:rPr>
        <w:br w:type="page"/>
      </w:r>
    </w:p>
    <w:p>
      <w:pPr>
        <w:spacing w:line="276" w:lineRule="auto"/>
        <w:ind w:left="90"/>
        <w:jc w:val="center"/>
        <w:rPr>
          <w:b/>
          <w:sz w:val="24"/>
          <w:szCs w:val="24"/>
        </w:rPr>
      </w:pPr>
      <w:r>
        <w:rPr>
          <w:b/>
          <w:sz w:val="24"/>
          <w:szCs w:val="24"/>
        </w:rPr>
        <w:t>Bachelor of Library and Information Science</w:t>
      </w:r>
    </w:p>
    <w:p>
      <w:pPr>
        <w:pStyle w:val="6"/>
        <w:spacing w:line="276" w:lineRule="auto"/>
        <w:ind w:left="90"/>
        <w:rPr>
          <w:b/>
        </w:rPr>
      </w:pPr>
    </w:p>
    <w:tbl>
      <w:tblPr>
        <w:tblStyle w:val="4"/>
        <w:tblW w:w="0" w:type="auto"/>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2264"/>
        <w:gridCol w:w="1897"/>
        <w:gridCol w:w="1102"/>
        <w:gridCol w:w="2387"/>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2999" w:type="dxa"/>
            <w:gridSpan w:val="2"/>
          </w:tcPr>
          <w:p>
            <w:pPr>
              <w:pStyle w:val="13"/>
              <w:spacing w:line="276" w:lineRule="auto"/>
              <w:ind w:left="90"/>
              <w:rPr>
                <w:sz w:val="24"/>
                <w:szCs w:val="24"/>
              </w:rPr>
            </w:pPr>
            <w:r>
              <w:rPr>
                <w:sz w:val="24"/>
                <w:szCs w:val="24"/>
              </w:rPr>
              <w:t>Programme/Class: Certificate</w:t>
            </w:r>
          </w:p>
        </w:tc>
        <w:tc>
          <w:tcPr>
            <w:tcW w:w="2999" w:type="dxa"/>
            <w:gridSpan w:val="2"/>
          </w:tcPr>
          <w:p>
            <w:pPr>
              <w:pStyle w:val="13"/>
              <w:spacing w:line="276" w:lineRule="auto"/>
              <w:ind w:left="90"/>
              <w:rPr>
                <w:sz w:val="24"/>
                <w:szCs w:val="24"/>
              </w:rPr>
            </w:pPr>
            <w:r>
              <w:rPr>
                <w:sz w:val="24"/>
                <w:szCs w:val="24"/>
              </w:rPr>
              <w:t>Year: First</w:t>
            </w:r>
          </w:p>
        </w:tc>
        <w:tc>
          <w:tcPr>
            <w:tcW w:w="4367" w:type="dxa"/>
            <w:gridSpan w:val="2"/>
          </w:tcPr>
          <w:p>
            <w:pPr>
              <w:pStyle w:val="13"/>
              <w:spacing w:line="276" w:lineRule="auto"/>
              <w:ind w:left="90"/>
              <w:rPr>
                <w:sz w:val="24"/>
                <w:szCs w:val="24"/>
              </w:rPr>
            </w:pPr>
            <w:r>
              <w:rPr>
                <w:sz w:val="24"/>
                <w:szCs w:val="24"/>
              </w:rPr>
              <w:t>Semester: Second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10365" w:type="dxa"/>
            <w:gridSpan w:val="6"/>
          </w:tcPr>
          <w:p>
            <w:pPr>
              <w:pStyle w:val="13"/>
              <w:spacing w:line="276" w:lineRule="auto"/>
              <w:ind w:left="90"/>
              <w:jc w:val="center"/>
              <w:rPr>
                <w:sz w:val="24"/>
                <w:szCs w:val="24"/>
              </w:rPr>
            </w:pPr>
            <w:r>
              <w:rPr>
                <w:sz w:val="24"/>
                <w:szCs w:val="24"/>
              </w:rPr>
              <w:t>Subject: Library and Information Science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2999" w:type="dxa"/>
            <w:gridSpan w:val="2"/>
          </w:tcPr>
          <w:p>
            <w:pPr>
              <w:pStyle w:val="13"/>
              <w:spacing w:line="276" w:lineRule="auto"/>
              <w:ind w:left="90"/>
              <w:rPr>
                <w:sz w:val="24"/>
                <w:szCs w:val="24"/>
              </w:rPr>
            </w:pPr>
            <w:r>
              <w:rPr>
                <w:sz w:val="24"/>
                <w:szCs w:val="24"/>
              </w:rPr>
              <w:t>Course Code: A190205P</w:t>
            </w:r>
          </w:p>
        </w:tc>
        <w:tc>
          <w:tcPr>
            <w:tcW w:w="7366" w:type="dxa"/>
            <w:gridSpan w:val="4"/>
          </w:tcPr>
          <w:p>
            <w:pPr>
              <w:pStyle w:val="13"/>
              <w:spacing w:line="276" w:lineRule="auto"/>
              <w:ind w:left="90"/>
              <w:jc w:val="center"/>
              <w:rPr>
                <w:sz w:val="24"/>
                <w:szCs w:val="24"/>
              </w:rPr>
            </w:pPr>
            <w:r>
              <w:rPr>
                <w:sz w:val="24"/>
                <w:szCs w:val="24"/>
              </w:rPr>
              <w:t>Course Title: Library and Information Technology (Practical)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0365" w:type="dxa"/>
            <w:gridSpan w:val="6"/>
          </w:tcPr>
          <w:p>
            <w:pPr>
              <w:pStyle w:val="13"/>
              <w:spacing w:line="276" w:lineRule="auto"/>
              <w:ind w:left="90" w:right="219"/>
              <w:jc w:val="both"/>
              <w:rPr>
                <w:sz w:val="24"/>
                <w:szCs w:val="24"/>
              </w:rPr>
            </w:pPr>
            <w:r>
              <w:rPr>
                <w:b/>
                <w:sz w:val="24"/>
                <w:szCs w:val="24"/>
              </w:rPr>
              <w:t xml:space="preserve">Course Outcomes: </w:t>
            </w:r>
            <w:r>
              <w:rPr>
                <w:sz w:val="24"/>
                <w:szCs w:val="24"/>
              </w:rPr>
              <w:t>After studying the paper, students shall be able to familiarize with house-keeping operations using library management software packages. Create database for different categories of documents. Generate barcode labels and membership cards. Search online databases.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4896" w:type="dxa"/>
            <w:gridSpan w:val="3"/>
          </w:tcPr>
          <w:p>
            <w:pPr>
              <w:pStyle w:val="13"/>
              <w:spacing w:line="276" w:lineRule="auto"/>
              <w:ind w:left="90"/>
              <w:jc w:val="center"/>
              <w:rPr>
                <w:sz w:val="24"/>
                <w:szCs w:val="24"/>
              </w:rPr>
            </w:pPr>
            <w:r>
              <w:rPr>
                <w:sz w:val="24"/>
                <w:szCs w:val="24"/>
              </w:rPr>
              <w:t>Credits:4</w:t>
            </w:r>
          </w:p>
        </w:tc>
        <w:tc>
          <w:tcPr>
            <w:tcW w:w="5469" w:type="dxa"/>
            <w:gridSpan w:val="3"/>
          </w:tcPr>
          <w:p>
            <w:pPr>
              <w:pStyle w:val="13"/>
              <w:spacing w:line="276" w:lineRule="auto"/>
              <w:ind w:left="90"/>
              <w:rPr>
                <w:b/>
                <w:i/>
                <w:sz w:val="24"/>
                <w:szCs w:val="24"/>
              </w:rPr>
            </w:pPr>
            <w:r>
              <w:rPr>
                <w:b/>
                <w:i/>
                <w:sz w:val="24"/>
                <w:szCs w:val="24"/>
              </w:rPr>
              <w:t>Core Compulsory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4896" w:type="dxa"/>
            <w:gridSpan w:val="3"/>
          </w:tcPr>
          <w:p>
            <w:pPr>
              <w:pStyle w:val="13"/>
              <w:spacing w:line="276" w:lineRule="auto"/>
              <w:ind w:left="90"/>
              <w:rPr>
                <w:sz w:val="24"/>
                <w:szCs w:val="24"/>
              </w:rPr>
            </w:pPr>
            <w:r>
              <w:rPr>
                <w:sz w:val="24"/>
                <w:szCs w:val="24"/>
              </w:rPr>
              <w:t>Max. Marks: 25+75</w:t>
            </w:r>
          </w:p>
        </w:tc>
        <w:tc>
          <w:tcPr>
            <w:tcW w:w="5469" w:type="dxa"/>
            <w:gridSpan w:val="3"/>
          </w:tcPr>
          <w:p>
            <w:pPr>
              <w:pStyle w:val="13"/>
              <w:spacing w:line="276" w:lineRule="auto"/>
              <w:ind w:left="90"/>
              <w:rPr>
                <w:sz w:val="24"/>
                <w:szCs w:val="24"/>
              </w:rPr>
            </w:pPr>
            <w:r>
              <w:rPr>
                <w:sz w:val="24"/>
                <w:szCs w:val="24"/>
              </w:rPr>
              <w:t>Min. Passing Marks: 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10365" w:type="dxa"/>
            <w:gridSpan w:val="6"/>
          </w:tcPr>
          <w:p>
            <w:pPr>
              <w:pStyle w:val="13"/>
              <w:spacing w:line="276" w:lineRule="auto"/>
              <w:ind w:left="90"/>
              <w:jc w:val="center"/>
              <w:rPr>
                <w:sz w:val="24"/>
                <w:szCs w:val="24"/>
              </w:rPr>
            </w:pPr>
            <w:r>
              <w:rPr>
                <w:w w:val="105"/>
                <w:sz w:val="24"/>
                <w:szCs w:val="24"/>
              </w:rPr>
              <w:t>Total No. of Lectures-Tutorials-Practical (in hours per week): L-T-P:0-0-4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735" w:type="dxa"/>
          </w:tcPr>
          <w:p>
            <w:pPr>
              <w:pStyle w:val="13"/>
              <w:spacing w:line="276" w:lineRule="auto"/>
              <w:ind w:left="90"/>
              <w:jc w:val="center"/>
              <w:rPr>
                <w:b/>
                <w:sz w:val="24"/>
                <w:szCs w:val="24"/>
              </w:rPr>
            </w:pPr>
            <w:r>
              <w:rPr>
                <w:b/>
                <w:w w:val="105"/>
                <w:sz w:val="24"/>
                <w:szCs w:val="24"/>
              </w:rPr>
              <w:t>Unit</w:t>
            </w:r>
          </w:p>
        </w:tc>
        <w:tc>
          <w:tcPr>
            <w:tcW w:w="7650" w:type="dxa"/>
            <w:gridSpan w:val="4"/>
          </w:tcPr>
          <w:p>
            <w:pPr>
              <w:pStyle w:val="13"/>
              <w:spacing w:line="276" w:lineRule="auto"/>
              <w:ind w:left="90"/>
              <w:jc w:val="center"/>
              <w:rPr>
                <w:b/>
                <w:sz w:val="24"/>
                <w:szCs w:val="24"/>
              </w:rPr>
            </w:pPr>
            <w:r>
              <w:rPr>
                <w:b/>
                <w:sz w:val="24"/>
                <w:szCs w:val="24"/>
              </w:rPr>
              <w:t>Topics</w:t>
            </w:r>
          </w:p>
        </w:tc>
        <w:tc>
          <w:tcPr>
            <w:tcW w:w="1980" w:type="dxa"/>
          </w:tcPr>
          <w:p>
            <w:pPr>
              <w:pStyle w:val="13"/>
              <w:spacing w:line="276" w:lineRule="auto"/>
              <w:ind w:left="90" w:firstLine="136"/>
              <w:rPr>
                <w:b/>
                <w:sz w:val="24"/>
                <w:szCs w:val="24"/>
              </w:rPr>
            </w:pPr>
            <w:r>
              <w:rPr>
                <w:b/>
                <w:w w:val="105"/>
                <w:sz w:val="24"/>
                <w:szCs w:val="24"/>
              </w:rPr>
              <w:t xml:space="preserve">No. of </w:t>
            </w:r>
            <w:r>
              <w:rPr>
                <w:b/>
                <w:sz w:val="24"/>
                <w:szCs w:val="24"/>
              </w:rPr>
              <w:t>Lectures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 w:hRule="atLeast"/>
        </w:trPr>
        <w:tc>
          <w:tcPr>
            <w:tcW w:w="735" w:type="dxa"/>
          </w:tcPr>
          <w:p>
            <w:pPr>
              <w:pStyle w:val="13"/>
              <w:spacing w:line="276" w:lineRule="auto"/>
              <w:ind w:left="90"/>
              <w:rPr>
                <w:sz w:val="24"/>
                <w:szCs w:val="24"/>
              </w:rPr>
            </w:pPr>
          </w:p>
        </w:tc>
        <w:tc>
          <w:tcPr>
            <w:tcW w:w="7650" w:type="dxa"/>
            <w:gridSpan w:val="4"/>
          </w:tcPr>
          <w:p>
            <w:pPr>
              <w:pStyle w:val="13"/>
              <w:spacing w:line="276" w:lineRule="auto"/>
              <w:ind w:left="90"/>
              <w:jc w:val="center"/>
              <w:rPr>
                <w:b/>
                <w:sz w:val="24"/>
                <w:szCs w:val="24"/>
              </w:rPr>
            </w:pPr>
            <w:r>
              <w:rPr>
                <w:b/>
                <w:sz w:val="24"/>
                <w:szCs w:val="24"/>
              </w:rPr>
              <w:t>Part I</w:t>
            </w:r>
          </w:p>
        </w:tc>
        <w:tc>
          <w:tcPr>
            <w:tcW w:w="1980" w:type="dxa"/>
          </w:tcPr>
          <w:p>
            <w:pPr>
              <w:pStyle w:val="13"/>
              <w:spacing w:line="276" w:lineRule="auto"/>
              <w:ind w:left="9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735" w:type="dxa"/>
            <w:vAlign w:val="center"/>
          </w:tcPr>
          <w:p>
            <w:pPr>
              <w:pStyle w:val="13"/>
              <w:spacing w:line="276" w:lineRule="auto"/>
              <w:ind w:left="90"/>
              <w:jc w:val="center"/>
              <w:rPr>
                <w:b/>
                <w:sz w:val="24"/>
                <w:szCs w:val="24"/>
              </w:rPr>
            </w:pPr>
            <w:r>
              <w:rPr>
                <w:b/>
                <w:w w:val="102"/>
                <w:sz w:val="24"/>
                <w:szCs w:val="24"/>
              </w:rPr>
              <w:t>I</w:t>
            </w:r>
          </w:p>
        </w:tc>
        <w:tc>
          <w:tcPr>
            <w:tcW w:w="7650" w:type="dxa"/>
            <w:gridSpan w:val="4"/>
            <w:vAlign w:val="center"/>
          </w:tcPr>
          <w:p>
            <w:pPr>
              <w:pStyle w:val="13"/>
              <w:spacing w:line="276" w:lineRule="auto"/>
              <w:ind w:left="90" w:right="180"/>
              <w:jc w:val="both"/>
              <w:rPr>
                <w:sz w:val="24"/>
                <w:szCs w:val="24"/>
              </w:rPr>
            </w:pPr>
            <w:r>
              <w:rPr>
                <w:sz w:val="24"/>
                <w:szCs w:val="24"/>
              </w:rPr>
              <w:t>Installation and Functions of Different Operating Systems: Windows NT, Linux. Setting of Desktop, Library Server and its Maintenance. Editing and Formatting Word Documents. Creating Presentations with Power Point.</w:t>
            </w:r>
          </w:p>
        </w:tc>
        <w:tc>
          <w:tcPr>
            <w:tcW w:w="1980"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5" w:type="dxa"/>
            <w:vAlign w:val="center"/>
          </w:tcPr>
          <w:p>
            <w:pPr>
              <w:pStyle w:val="13"/>
              <w:spacing w:line="276" w:lineRule="auto"/>
              <w:ind w:left="90"/>
              <w:jc w:val="center"/>
              <w:rPr>
                <w:b/>
                <w:sz w:val="24"/>
                <w:szCs w:val="24"/>
              </w:rPr>
            </w:pPr>
            <w:r>
              <w:rPr>
                <w:b/>
                <w:w w:val="105"/>
                <w:sz w:val="24"/>
                <w:szCs w:val="24"/>
              </w:rPr>
              <w:t>II</w:t>
            </w:r>
          </w:p>
        </w:tc>
        <w:tc>
          <w:tcPr>
            <w:tcW w:w="7650" w:type="dxa"/>
            <w:gridSpan w:val="4"/>
            <w:vAlign w:val="center"/>
          </w:tcPr>
          <w:p>
            <w:pPr>
              <w:pStyle w:val="13"/>
              <w:spacing w:line="276" w:lineRule="auto"/>
              <w:ind w:left="90" w:right="180"/>
              <w:jc w:val="both"/>
              <w:rPr>
                <w:sz w:val="24"/>
                <w:szCs w:val="24"/>
              </w:rPr>
            </w:pPr>
            <w:r>
              <w:rPr>
                <w:sz w:val="24"/>
                <w:szCs w:val="24"/>
              </w:rPr>
              <w:t>Database Creation and Library Software Installation and Creation of Databases: Import, Export, Hyperlinks and Alice for Windows.</w:t>
            </w:r>
          </w:p>
        </w:tc>
        <w:tc>
          <w:tcPr>
            <w:tcW w:w="1980"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735" w:type="dxa"/>
            <w:vAlign w:val="center"/>
          </w:tcPr>
          <w:p>
            <w:pPr>
              <w:pStyle w:val="13"/>
              <w:spacing w:line="276" w:lineRule="auto"/>
              <w:ind w:left="90"/>
              <w:jc w:val="center"/>
              <w:rPr>
                <w:b/>
                <w:sz w:val="24"/>
                <w:szCs w:val="24"/>
              </w:rPr>
            </w:pPr>
            <w:r>
              <w:rPr>
                <w:b/>
                <w:w w:val="105"/>
                <w:sz w:val="24"/>
                <w:szCs w:val="24"/>
              </w:rPr>
              <w:t>III</w:t>
            </w:r>
          </w:p>
        </w:tc>
        <w:tc>
          <w:tcPr>
            <w:tcW w:w="7650" w:type="dxa"/>
            <w:gridSpan w:val="4"/>
            <w:vAlign w:val="center"/>
          </w:tcPr>
          <w:p>
            <w:pPr>
              <w:pStyle w:val="13"/>
              <w:spacing w:line="276" w:lineRule="auto"/>
              <w:ind w:left="90" w:right="180"/>
              <w:jc w:val="both"/>
              <w:rPr>
                <w:sz w:val="24"/>
                <w:szCs w:val="24"/>
              </w:rPr>
            </w:pPr>
            <w:r>
              <w:rPr>
                <w:sz w:val="24"/>
                <w:szCs w:val="24"/>
              </w:rPr>
              <w:t xml:space="preserve">Installation, Configuration and Functions </w:t>
            </w:r>
            <w:r>
              <w:rPr>
                <w:spacing w:val="-1"/>
                <w:sz w:val="24"/>
                <w:szCs w:val="24"/>
              </w:rPr>
              <w:t>Installation,</w:t>
            </w:r>
            <w:r>
              <w:rPr>
                <w:sz w:val="24"/>
                <w:szCs w:val="24"/>
              </w:rPr>
              <w:t xml:space="preserve"> Configuration and Application of SOUL</w:t>
            </w:r>
          </w:p>
        </w:tc>
        <w:tc>
          <w:tcPr>
            <w:tcW w:w="1980"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35" w:type="dxa"/>
            <w:vAlign w:val="center"/>
          </w:tcPr>
          <w:p>
            <w:pPr>
              <w:pStyle w:val="13"/>
              <w:spacing w:line="276" w:lineRule="auto"/>
              <w:ind w:left="90"/>
              <w:jc w:val="center"/>
              <w:rPr>
                <w:b/>
                <w:sz w:val="24"/>
                <w:szCs w:val="24"/>
              </w:rPr>
            </w:pPr>
            <w:r>
              <w:rPr>
                <w:b/>
                <w:w w:val="105"/>
                <w:sz w:val="24"/>
                <w:szCs w:val="24"/>
              </w:rPr>
              <w:t>IV</w:t>
            </w:r>
          </w:p>
        </w:tc>
        <w:tc>
          <w:tcPr>
            <w:tcW w:w="7650" w:type="dxa"/>
            <w:gridSpan w:val="4"/>
            <w:vAlign w:val="center"/>
          </w:tcPr>
          <w:p>
            <w:pPr>
              <w:pStyle w:val="13"/>
              <w:spacing w:line="276" w:lineRule="auto"/>
              <w:ind w:left="90" w:right="180"/>
              <w:jc w:val="both"/>
              <w:rPr>
                <w:sz w:val="24"/>
                <w:szCs w:val="24"/>
              </w:rPr>
            </w:pPr>
            <w:r>
              <w:rPr>
                <w:sz w:val="24"/>
                <w:szCs w:val="24"/>
              </w:rPr>
              <w:t>Online and Offline Searching, Web Searching, Advanced Internet Searching, Search through Meta Search Engines, Offline Databases Internet and E-mail</w:t>
            </w:r>
          </w:p>
        </w:tc>
        <w:tc>
          <w:tcPr>
            <w:tcW w:w="1980" w:type="dxa"/>
            <w:vAlign w:val="center"/>
          </w:tcPr>
          <w:p>
            <w:pPr>
              <w:pStyle w:val="13"/>
              <w:spacing w:line="276" w:lineRule="auto"/>
              <w:ind w:left="90"/>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9" w:hRule="atLeast"/>
        </w:trPr>
        <w:tc>
          <w:tcPr>
            <w:tcW w:w="10365" w:type="dxa"/>
            <w:gridSpan w:val="6"/>
          </w:tcPr>
          <w:p>
            <w:pPr>
              <w:pStyle w:val="13"/>
              <w:spacing w:line="276" w:lineRule="auto"/>
              <w:ind w:left="90"/>
              <w:rPr>
                <w:b/>
                <w:sz w:val="24"/>
                <w:szCs w:val="24"/>
              </w:rPr>
            </w:pPr>
            <w:r>
              <w:rPr>
                <w:b/>
                <w:sz w:val="24"/>
                <w:szCs w:val="24"/>
              </w:rPr>
              <w:t>Recommended Books:</w:t>
            </w:r>
          </w:p>
          <w:p>
            <w:pPr>
              <w:pStyle w:val="13"/>
              <w:numPr>
                <w:ilvl w:val="0"/>
                <w:numId w:val="21"/>
              </w:numPr>
              <w:tabs>
                <w:tab w:val="left" w:pos="365"/>
              </w:tabs>
              <w:spacing w:line="276" w:lineRule="auto"/>
              <w:ind w:left="735" w:hanging="361"/>
              <w:rPr>
                <w:sz w:val="24"/>
                <w:szCs w:val="24"/>
              </w:rPr>
            </w:pPr>
            <w:r>
              <w:rPr>
                <w:sz w:val="24"/>
                <w:szCs w:val="24"/>
              </w:rPr>
              <w:t>Kumar, P.S.G.: Computerization of Indian Libraries. Delhi, B.R. Publishing, 1987.</w:t>
            </w:r>
          </w:p>
          <w:p>
            <w:pPr>
              <w:pStyle w:val="13"/>
              <w:numPr>
                <w:ilvl w:val="0"/>
                <w:numId w:val="21"/>
              </w:numPr>
              <w:tabs>
                <w:tab w:val="left" w:pos="365"/>
              </w:tabs>
              <w:spacing w:line="276" w:lineRule="auto"/>
              <w:ind w:left="735" w:hanging="361"/>
              <w:rPr>
                <w:sz w:val="24"/>
                <w:szCs w:val="24"/>
              </w:rPr>
            </w:pPr>
            <w:r>
              <w:rPr>
                <w:sz w:val="24"/>
                <w:szCs w:val="24"/>
              </w:rPr>
              <w:t>Pandey, S.K. Sharma: Library Computerization: Theory and practice. New Delhi, EssEss,1993.</w:t>
            </w:r>
          </w:p>
          <w:p>
            <w:pPr>
              <w:pStyle w:val="13"/>
              <w:numPr>
                <w:ilvl w:val="0"/>
                <w:numId w:val="21"/>
              </w:numPr>
              <w:tabs>
                <w:tab w:val="left" w:pos="365"/>
              </w:tabs>
              <w:spacing w:line="276" w:lineRule="auto"/>
              <w:ind w:left="735"/>
              <w:rPr>
                <w:sz w:val="24"/>
                <w:szCs w:val="24"/>
              </w:rPr>
            </w:pPr>
            <w:r>
              <w:rPr>
                <w:sz w:val="24"/>
                <w:szCs w:val="24"/>
              </w:rPr>
              <w:t>Satyanarayana, N.R.: A Manual of Library Automation and Networking. 2</w:t>
            </w:r>
            <w:r>
              <w:rPr>
                <w:sz w:val="24"/>
                <w:szCs w:val="24"/>
                <w:vertAlign w:val="superscript"/>
              </w:rPr>
              <w:t>nd</w:t>
            </w:r>
            <w:r>
              <w:rPr>
                <w:sz w:val="24"/>
                <w:szCs w:val="24"/>
              </w:rPr>
              <w:t>ed. Lucknow, New Royal Book, 2003.</w:t>
            </w:r>
          </w:p>
          <w:p>
            <w:pPr>
              <w:pStyle w:val="13"/>
              <w:numPr>
                <w:ilvl w:val="0"/>
                <w:numId w:val="21"/>
              </w:numPr>
              <w:tabs>
                <w:tab w:val="left" w:pos="365"/>
              </w:tabs>
              <w:spacing w:line="276" w:lineRule="auto"/>
              <w:ind w:left="735" w:hanging="361"/>
              <w:rPr>
                <w:sz w:val="24"/>
                <w:szCs w:val="24"/>
              </w:rPr>
            </w:pPr>
            <w:r>
              <w:rPr>
                <w:sz w:val="24"/>
                <w:szCs w:val="24"/>
              </w:rPr>
              <w:t>Dhawan, A.: Computers for Beginners. New Delhi, Frank Bros, 1990.</w:t>
            </w:r>
          </w:p>
          <w:p>
            <w:pPr>
              <w:pStyle w:val="13"/>
              <w:numPr>
                <w:ilvl w:val="0"/>
                <w:numId w:val="21"/>
              </w:numPr>
              <w:tabs>
                <w:tab w:val="left" w:pos="365"/>
              </w:tabs>
              <w:spacing w:line="276" w:lineRule="auto"/>
              <w:ind w:left="735" w:hanging="361"/>
              <w:rPr>
                <w:sz w:val="24"/>
                <w:szCs w:val="24"/>
              </w:rPr>
            </w:pPr>
            <w:r>
              <w:rPr>
                <w:sz w:val="24"/>
                <w:szCs w:val="24"/>
              </w:rPr>
              <w:t>Sehgal, R.L.: An Introduction to Library Networks. New Delhi, EssEss, 1996.</w:t>
            </w:r>
          </w:p>
          <w:p>
            <w:pPr>
              <w:pStyle w:val="13"/>
              <w:numPr>
                <w:ilvl w:val="0"/>
                <w:numId w:val="21"/>
              </w:numPr>
              <w:tabs>
                <w:tab w:val="left" w:pos="365"/>
              </w:tabs>
              <w:spacing w:line="276" w:lineRule="auto"/>
              <w:ind w:left="735" w:hanging="361"/>
              <w:rPr>
                <w:sz w:val="24"/>
                <w:szCs w:val="24"/>
              </w:rPr>
            </w:pPr>
            <w:r>
              <w:rPr>
                <w:sz w:val="24"/>
                <w:szCs w:val="24"/>
              </w:rPr>
              <w:t>Devrajan, Gand Rahelamma, A.V.: Library Computerization in India. New Delhi, EssEss, 1990.</w:t>
            </w:r>
          </w:p>
          <w:p>
            <w:pPr>
              <w:pStyle w:val="13"/>
              <w:numPr>
                <w:ilvl w:val="0"/>
                <w:numId w:val="21"/>
              </w:numPr>
              <w:tabs>
                <w:tab w:val="left" w:pos="324"/>
              </w:tabs>
              <w:spacing w:line="276" w:lineRule="auto"/>
              <w:ind w:left="735"/>
              <w:rPr>
                <w:sz w:val="24"/>
                <w:szCs w:val="24"/>
              </w:rPr>
            </w:pPr>
            <w:r>
              <w:rPr>
                <w:sz w:val="24"/>
                <w:szCs w:val="24"/>
              </w:rPr>
              <w:t>Shiva Sukula: Information Technology: Bridge to the Wired Virtuality, New Delhi, EssEss Publications, 2008.</w:t>
            </w:r>
          </w:p>
          <w:p>
            <w:pPr>
              <w:pStyle w:val="13"/>
              <w:numPr>
                <w:ilvl w:val="0"/>
                <w:numId w:val="21"/>
              </w:numPr>
              <w:tabs>
                <w:tab w:val="left" w:pos="331"/>
              </w:tabs>
              <w:spacing w:line="276" w:lineRule="auto"/>
              <w:ind w:left="735"/>
              <w:rPr>
                <w:sz w:val="24"/>
                <w:szCs w:val="24"/>
              </w:rPr>
            </w:pPr>
            <w:r>
              <w:rPr>
                <w:sz w:val="24"/>
                <w:szCs w:val="24"/>
              </w:rPr>
              <w:t>Shiva Sukula: Electronic Resource Management: What, why and how, New Delhi, EssEss Publications, 2010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0365" w:type="dxa"/>
            <w:gridSpan w:val="6"/>
          </w:tcPr>
          <w:p>
            <w:pPr>
              <w:pStyle w:val="13"/>
              <w:spacing w:line="276" w:lineRule="auto"/>
              <w:ind w:left="735" w:hanging="540"/>
              <w:rPr>
                <w:sz w:val="24"/>
                <w:szCs w:val="24"/>
              </w:rPr>
            </w:pPr>
            <w:r>
              <w:rPr>
                <w:b/>
                <w:sz w:val="24"/>
                <w:szCs w:val="24"/>
              </w:rPr>
              <w:t xml:space="preserve">Note: </w:t>
            </w:r>
            <w:r>
              <w:rPr>
                <w:sz w:val="24"/>
                <w:szCs w:val="24"/>
              </w:rPr>
              <w:t xml:space="preserve">There will be </w:t>
            </w:r>
            <w:r>
              <w:rPr>
                <w:b/>
                <w:i/>
                <w:sz w:val="24"/>
                <w:szCs w:val="24"/>
              </w:rPr>
              <w:t xml:space="preserve">Eight </w:t>
            </w:r>
            <w:r>
              <w:rPr>
                <w:sz w:val="24"/>
                <w:szCs w:val="24"/>
              </w:rPr>
              <w:t xml:space="preserve">questions. The examinee has to answer </w:t>
            </w:r>
            <w:r>
              <w:rPr>
                <w:b/>
                <w:i/>
                <w:sz w:val="24"/>
                <w:szCs w:val="24"/>
              </w:rPr>
              <w:t xml:space="preserve">Five </w:t>
            </w:r>
            <w:r>
              <w:rPr>
                <w:sz w:val="24"/>
                <w:szCs w:val="24"/>
              </w:rPr>
              <w:t>questions. Each question carries 15 marks.</w:t>
            </w:r>
          </w:p>
          <w:p>
            <w:pPr>
              <w:pStyle w:val="13"/>
              <w:numPr>
                <w:ilvl w:val="0"/>
                <w:numId w:val="22"/>
              </w:numPr>
              <w:tabs>
                <w:tab w:val="left" w:pos="544"/>
                <w:tab w:val="left" w:pos="545"/>
              </w:tabs>
              <w:spacing w:line="276" w:lineRule="auto"/>
              <w:ind w:left="1095"/>
              <w:rPr>
                <w:sz w:val="24"/>
                <w:szCs w:val="24"/>
              </w:rPr>
            </w:pPr>
            <w:r>
              <w:rPr>
                <w:sz w:val="24"/>
                <w:szCs w:val="24"/>
              </w:rPr>
              <w:t>Documents, data, database, etc. to work on for the practical assignments will be provided by the Teacher in the computer lab</w:t>
            </w:r>
          </w:p>
          <w:p>
            <w:pPr>
              <w:pStyle w:val="13"/>
              <w:numPr>
                <w:ilvl w:val="0"/>
                <w:numId w:val="22"/>
              </w:numPr>
              <w:tabs>
                <w:tab w:val="left" w:pos="544"/>
                <w:tab w:val="left" w:pos="545"/>
              </w:tabs>
              <w:spacing w:line="276" w:lineRule="auto"/>
              <w:ind w:left="1095"/>
              <w:rPr>
                <w:sz w:val="24"/>
                <w:szCs w:val="24"/>
              </w:rPr>
            </w:pPr>
            <w:r>
              <w:rPr>
                <w:sz w:val="24"/>
                <w:szCs w:val="24"/>
              </w:rPr>
              <w:t>Students are required to do the practical assignment in the computer lab. Evaluation of the assignment will be done by the Teacher on the spot.</w:t>
            </w:r>
          </w:p>
          <w:p>
            <w:pPr>
              <w:pStyle w:val="13"/>
              <w:numPr>
                <w:ilvl w:val="0"/>
                <w:numId w:val="22"/>
              </w:numPr>
              <w:tabs>
                <w:tab w:val="left" w:pos="544"/>
                <w:tab w:val="left" w:pos="545"/>
              </w:tabs>
              <w:spacing w:line="276" w:lineRule="auto"/>
              <w:ind w:left="1095"/>
              <w:rPr>
                <w:sz w:val="24"/>
                <w:szCs w:val="24"/>
              </w:rPr>
            </w:pPr>
            <w:r>
              <w:rPr>
                <w:sz w:val="24"/>
                <w:szCs w:val="24"/>
              </w:rPr>
              <w:t>Students have to make Screen Captures for all the answers and save them in one file. The Teacher will evaluate these screen captures and give marks accordingly.</w:t>
            </w:r>
          </w:p>
          <w:p>
            <w:pPr>
              <w:pStyle w:val="13"/>
              <w:spacing w:line="276" w:lineRule="auto"/>
              <w:ind w:left="90"/>
              <w:rPr>
                <w:b/>
                <w:sz w:val="24"/>
                <w:szCs w:val="24"/>
              </w:rPr>
            </w:pPr>
            <w:r>
              <w:rPr>
                <w:b/>
                <w:sz w:val="24"/>
                <w:szCs w:val="24"/>
              </w:rPr>
              <w:t xml:space="preserve">Methodology: </w:t>
            </w:r>
            <w:r>
              <w:rPr>
                <w:sz w:val="24"/>
                <w:szCs w:val="24"/>
              </w:rPr>
              <w:t>Lectures, self study, case studies, assignments, experimental learning exercises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0365" w:type="dxa"/>
            <w:gridSpan w:val="6"/>
          </w:tcPr>
          <w:p>
            <w:pPr>
              <w:pStyle w:val="13"/>
              <w:spacing w:line="276" w:lineRule="auto"/>
              <w:ind w:left="90"/>
              <w:rPr>
                <w:sz w:val="24"/>
                <w:szCs w:val="24"/>
              </w:rPr>
            </w:pPr>
            <w:r>
              <w:rPr>
                <w:w w:val="105"/>
                <w:sz w:val="24"/>
                <w:szCs w:val="24"/>
              </w:rPr>
              <w:t>Course prerequisites: To study this course, a student must have had the Graduation in any discipline.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365" w:type="dxa"/>
            <w:gridSpan w:val="6"/>
          </w:tcPr>
          <w:p>
            <w:pPr>
              <w:pStyle w:val="13"/>
              <w:spacing w:line="276" w:lineRule="auto"/>
              <w:ind w:left="90"/>
              <w:rPr>
                <w:sz w:val="24"/>
                <w:szCs w:val="24"/>
              </w:rPr>
            </w:pPr>
            <w:r>
              <w:rPr>
                <w:sz w:val="24"/>
                <w:szCs w:val="24"/>
              </w:rPr>
              <w:t>Suggested equivalent online courses: Courses on Swayam/MOOCS/NPTEL</w:t>
            </w:r>
          </w:p>
          <w:p>
            <w:pPr>
              <w:pStyle w:val="13"/>
              <w:spacing w:line="276" w:lineRule="auto"/>
              <w:ind w:left="90"/>
              <w:rPr>
                <w:sz w:val="24"/>
                <w:szCs w:val="24"/>
              </w:rPr>
            </w:pPr>
            <w:r>
              <w:rPr>
                <w:w w:val="10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365" w:type="dxa"/>
            <w:gridSpan w:val="6"/>
          </w:tcPr>
          <w:p>
            <w:pPr>
              <w:pStyle w:val="13"/>
              <w:spacing w:line="276" w:lineRule="auto"/>
              <w:ind w:left="90"/>
              <w:rPr>
                <w:sz w:val="24"/>
                <w:szCs w:val="24"/>
              </w:rPr>
            </w:pPr>
            <w:r>
              <w:rPr>
                <w:w w:val="105"/>
                <w:sz w:val="24"/>
                <w:szCs w:val="24"/>
              </w:rPr>
              <w:t>Further Suggestions:</w:t>
            </w:r>
          </w:p>
          <w:p>
            <w:pPr>
              <w:pStyle w:val="13"/>
              <w:spacing w:line="276" w:lineRule="auto"/>
              <w:ind w:left="90"/>
              <w:rPr>
                <w:sz w:val="24"/>
                <w:szCs w:val="24"/>
              </w:rPr>
            </w:pPr>
            <w:r>
              <w:rPr>
                <w:w w:val="105"/>
                <w:sz w:val="24"/>
                <w:szCs w:val="24"/>
              </w:rPr>
              <w:t>………………………………………………………………………………………………..</w:t>
            </w:r>
          </w:p>
        </w:tc>
      </w:tr>
    </w:tbl>
    <w:p>
      <w:pPr>
        <w:spacing w:line="276" w:lineRule="auto"/>
        <w:ind w:left="90"/>
        <w:rPr>
          <w:sz w:val="24"/>
          <w:szCs w:val="24"/>
        </w:rPr>
      </w:pPr>
    </w:p>
    <w:sectPr>
      <w:pgSz w:w="12240" w:h="15840"/>
      <w:pgMar w:top="860" w:right="260" w:bottom="1120" w:left="400" w:header="0" w:footer="9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Mangal">
    <w:panose1 w:val="02040503050203030202"/>
    <w:charset w:val="01"/>
    <w:family w:val="auto"/>
    <w:pitch w:val="default"/>
    <w:sig w:usb0="00008003"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4097" o:spid="_x0000_s4097" o:spt="202" type="#_x0000_t202" style="position:absolute;left:0pt;margin-left:297.4pt;margin-top:763.2pt;height:13.05pt;width:17.3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45" w:lineRule="exact"/>
                  <w:ind w:left="60"/>
                  <w:rPr>
                    <w:rFonts w:ascii="Calibri"/>
                  </w:rPr>
                </w:pPr>
                <w:r>
                  <w:fldChar w:fldCharType="begin"/>
                </w:r>
                <w:r>
                  <w:rPr>
                    <w:rFonts w:ascii="Calibri"/>
                  </w:rPr>
                  <w:instrText xml:space="preserve"> PAGE </w:instrText>
                </w:r>
                <w:r>
                  <w:fldChar w:fldCharType="separate"/>
                </w:r>
                <w:r>
                  <w:rPr>
                    <w:rFonts w:ascii="Calibri"/>
                  </w:rPr>
                  <w:t>14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724" w:hanging="36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642" w:hanging="360"/>
      </w:pPr>
      <w:rPr>
        <w:rFonts w:hint="default"/>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7" w:hanging="360"/>
      </w:pPr>
      <w:rPr>
        <w:rFonts w:hint="default"/>
        <w:lang w:val="en-US" w:eastAsia="en-US" w:bidi="ar-SA"/>
      </w:rPr>
    </w:lvl>
    <w:lvl w:ilvl="4" w:tentative="0">
      <w:start w:val="0"/>
      <w:numFmt w:val="bullet"/>
      <w:lvlText w:val="•"/>
      <w:lvlJc w:val="left"/>
      <w:pPr>
        <w:ind w:left="4409" w:hanging="360"/>
      </w:pPr>
      <w:rPr>
        <w:rFonts w:hint="default"/>
        <w:lang w:val="en-US" w:eastAsia="en-US" w:bidi="ar-SA"/>
      </w:rPr>
    </w:lvl>
    <w:lvl w:ilvl="5" w:tentative="0">
      <w:start w:val="0"/>
      <w:numFmt w:val="bullet"/>
      <w:lvlText w:val="•"/>
      <w:lvlJc w:val="left"/>
      <w:pPr>
        <w:ind w:left="5332" w:hanging="360"/>
      </w:pPr>
      <w:rPr>
        <w:rFonts w:hint="default"/>
        <w:lang w:val="en-US" w:eastAsia="en-US" w:bidi="ar-SA"/>
      </w:rPr>
    </w:lvl>
    <w:lvl w:ilvl="6" w:tentative="0">
      <w:start w:val="0"/>
      <w:numFmt w:val="bullet"/>
      <w:lvlText w:val="•"/>
      <w:lvlJc w:val="left"/>
      <w:pPr>
        <w:ind w:left="6254" w:hanging="360"/>
      </w:pPr>
      <w:rPr>
        <w:rFonts w:hint="default"/>
        <w:lang w:val="en-US" w:eastAsia="en-US" w:bidi="ar-SA"/>
      </w:rPr>
    </w:lvl>
    <w:lvl w:ilvl="7" w:tentative="0">
      <w:start w:val="0"/>
      <w:numFmt w:val="bullet"/>
      <w:lvlText w:val="•"/>
      <w:lvlJc w:val="left"/>
      <w:pPr>
        <w:ind w:left="7176" w:hanging="360"/>
      </w:pPr>
      <w:rPr>
        <w:rFonts w:hint="default"/>
        <w:lang w:val="en-US" w:eastAsia="en-US" w:bidi="ar-SA"/>
      </w:rPr>
    </w:lvl>
    <w:lvl w:ilvl="8" w:tentative="0">
      <w:start w:val="0"/>
      <w:numFmt w:val="bullet"/>
      <w:lvlText w:val="•"/>
      <w:lvlJc w:val="left"/>
      <w:pPr>
        <w:ind w:left="8099" w:hanging="360"/>
      </w:pPr>
      <w:rPr>
        <w:rFonts w:hint="default"/>
        <w:lang w:val="en-US" w:eastAsia="en-US" w:bidi="ar-SA"/>
      </w:rPr>
    </w:lvl>
  </w:abstractNum>
  <w:abstractNum w:abstractNumId="1">
    <w:nsid w:val="9C8AC8EF"/>
    <w:multiLevelType w:val="multilevel"/>
    <w:tmpl w:val="9C8AC8EF"/>
    <w:lvl w:ilvl="0" w:tentative="0">
      <w:start w:val="1"/>
      <w:numFmt w:val="decimal"/>
      <w:lvlText w:val="%1."/>
      <w:lvlJc w:val="left"/>
      <w:pPr>
        <w:ind w:left="724" w:hanging="72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642" w:hanging="720"/>
      </w:pPr>
      <w:rPr>
        <w:rFonts w:hint="default"/>
        <w:lang w:val="en-US" w:eastAsia="en-US" w:bidi="ar-SA"/>
      </w:rPr>
    </w:lvl>
    <w:lvl w:ilvl="2" w:tentative="0">
      <w:start w:val="0"/>
      <w:numFmt w:val="bullet"/>
      <w:lvlText w:val="•"/>
      <w:lvlJc w:val="left"/>
      <w:pPr>
        <w:ind w:left="2564" w:hanging="720"/>
      </w:pPr>
      <w:rPr>
        <w:rFonts w:hint="default"/>
        <w:lang w:val="en-US" w:eastAsia="en-US" w:bidi="ar-SA"/>
      </w:rPr>
    </w:lvl>
    <w:lvl w:ilvl="3" w:tentative="0">
      <w:start w:val="0"/>
      <w:numFmt w:val="bullet"/>
      <w:lvlText w:val="•"/>
      <w:lvlJc w:val="left"/>
      <w:pPr>
        <w:ind w:left="3487" w:hanging="720"/>
      </w:pPr>
      <w:rPr>
        <w:rFonts w:hint="default"/>
        <w:lang w:val="en-US" w:eastAsia="en-US" w:bidi="ar-SA"/>
      </w:rPr>
    </w:lvl>
    <w:lvl w:ilvl="4" w:tentative="0">
      <w:start w:val="0"/>
      <w:numFmt w:val="bullet"/>
      <w:lvlText w:val="•"/>
      <w:lvlJc w:val="left"/>
      <w:pPr>
        <w:ind w:left="4409" w:hanging="720"/>
      </w:pPr>
      <w:rPr>
        <w:rFonts w:hint="default"/>
        <w:lang w:val="en-US" w:eastAsia="en-US" w:bidi="ar-SA"/>
      </w:rPr>
    </w:lvl>
    <w:lvl w:ilvl="5" w:tentative="0">
      <w:start w:val="0"/>
      <w:numFmt w:val="bullet"/>
      <w:lvlText w:val="•"/>
      <w:lvlJc w:val="left"/>
      <w:pPr>
        <w:ind w:left="5332" w:hanging="720"/>
      </w:pPr>
      <w:rPr>
        <w:rFonts w:hint="default"/>
        <w:lang w:val="en-US" w:eastAsia="en-US" w:bidi="ar-SA"/>
      </w:rPr>
    </w:lvl>
    <w:lvl w:ilvl="6" w:tentative="0">
      <w:start w:val="0"/>
      <w:numFmt w:val="bullet"/>
      <w:lvlText w:val="•"/>
      <w:lvlJc w:val="left"/>
      <w:pPr>
        <w:ind w:left="6254" w:hanging="720"/>
      </w:pPr>
      <w:rPr>
        <w:rFonts w:hint="default"/>
        <w:lang w:val="en-US" w:eastAsia="en-US" w:bidi="ar-SA"/>
      </w:rPr>
    </w:lvl>
    <w:lvl w:ilvl="7" w:tentative="0">
      <w:start w:val="0"/>
      <w:numFmt w:val="bullet"/>
      <w:lvlText w:val="•"/>
      <w:lvlJc w:val="left"/>
      <w:pPr>
        <w:ind w:left="7176" w:hanging="720"/>
      </w:pPr>
      <w:rPr>
        <w:rFonts w:hint="default"/>
        <w:lang w:val="en-US" w:eastAsia="en-US" w:bidi="ar-SA"/>
      </w:rPr>
    </w:lvl>
    <w:lvl w:ilvl="8" w:tentative="0">
      <w:start w:val="0"/>
      <w:numFmt w:val="bullet"/>
      <w:lvlText w:val="•"/>
      <w:lvlJc w:val="left"/>
      <w:pPr>
        <w:ind w:left="8099" w:hanging="720"/>
      </w:pPr>
      <w:rPr>
        <w:rFonts w:hint="default"/>
        <w:lang w:val="en-US" w:eastAsia="en-US" w:bidi="ar-SA"/>
      </w:rPr>
    </w:lvl>
  </w:abstractNum>
  <w:abstractNum w:abstractNumId="2">
    <w:nsid w:val="B5E306ED"/>
    <w:multiLevelType w:val="multilevel"/>
    <w:tmpl w:val="B5E306ED"/>
    <w:lvl w:ilvl="0" w:tentative="0">
      <w:start w:val="1"/>
      <w:numFmt w:val="decimal"/>
      <w:lvlText w:val="%1."/>
      <w:lvlJc w:val="left"/>
      <w:pPr>
        <w:ind w:left="743" w:hanging="344"/>
      </w:pPr>
      <w:rPr>
        <w:rFonts w:hint="default"/>
        <w:spacing w:val="-1"/>
        <w:w w:val="103"/>
        <w:lang w:val="en-US" w:eastAsia="en-US" w:bidi="ar-SA"/>
      </w:rPr>
    </w:lvl>
    <w:lvl w:ilvl="1" w:tentative="0">
      <w:start w:val="0"/>
      <w:numFmt w:val="bullet"/>
      <w:lvlText w:val="•"/>
      <w:lvlJc w:val="left"/>
      <w:pPr>
        <w:ind w:left="1660" w:hanging="344"/>
      </w:pPr>
      <w:rPr>
        <w:rFonts w:hint="default"/>
        <w:lang w:val="en-US" w:eastAsia="en-US" w:bidi="ar-SA"/>
      </w:rPr>
    </w:lvl>
    <w:lvl w:ilvl="2" w:tentative="0">
      <w:start w:val="0"/>
      <w:numFmt w:val="bullet"/>
      <w:lvlText w:val="•"/>
      <w:lvlJc w:val="left"/>
      <w:pPr>
        <w:ind w:left="2580" w:hanging="344"/>
      </w:pPr>
      <w:rPr>
        <w:rFonts w:hint="default"/>
        <w:lang w:val="en-US" w:eastAsia="en-US" w:bidi="ar-SA"/>
      </w:rPr>
    </w:lvl>
    <w:lvl w:ilvl="3" w:tentative="0">
      <w:start w:val="0"/>
      <w:numFmt w:val="bullet"/>
      <w:lvlText w:val="•"/>
      <w:lvlJc w:val="left"/>
      <w:pPr>
        <w:ind w:left="3501" w:hanging="344"/>
      </w:pPr>
      <w:rPr>
        <w:rFonts w:hint="default"/>
        <w:lang w:val="en-US" w:eastAsia="en-US" w:bidi="ar-SA"/>
      </w:rPr>
    </w:lvl>
    <w:lvl w:ilvl="4" w:tentative="0">
      <w:start w:val="0"/>
      <w:numFmt w:val="bullet"/>
      <w:lvlText w:val="•"/>
      <w:lvlJc w:val="left"/>
      <w:pPr>
        <w:ind w:left="4421" w:hanging="344"/>
      </w:pPr>
      <w:rPr>
        <w:rFonts w:hint="default"/>
        <w:lang w:val="en-US" w:eastAsia="en-US" w:bidi="ar-SA"/>
      </w:rPr>
    </w:lvl>
    <w:lvl w:ilvl="5" w:tentative="0">
      <w:start w:val="0"/>
      <w:numFmt w:val="bullet"/>
      <w:lvlText w:val="•"/>
      <w:lvlJc w:val="left"/>
      <w:pPr>
        <w:ind w:left="5342" w:hanging="344"/>
      </w:pPr>
      <w:rPr>
        <w:rFonts w:hint="default"/>
        <w:lang w:val="en-US" w:eastAsia="en-US" w:bidi="ar-SA"/>
      </w:rPr>
    </w:lvl>
    <w:lvl w:ilvl="6" w:tentative="0">
      <w:start w:val="0"/>
      <w:numFmt w:val="bullet"/>
      <w:lvlText w:val="•"/>
      <w:lvlJc w:val="left"/>
      <w:pPr>
        <w:ind w:left="6262" w:hanging="344"/>
      </w:pPr>
      <w:rPr>
        <w:rFonts w:hint="default"/>
        <w:lang w:val="en-US" w:eastAsia="en-US" w:bidi="ar-SA"/>
      </w:rPr>
    </w:lvl>
    <w:lvl w:ilvl="7" w:tentative="0">
      <w:start w:val="0"/>
      <w:numFmt w:val="bullet"/>
      <w:lvlText w:val="•"/>
      <w:lvlJc w:val="left"/>
      <w:pPr>
        <w:ind w:left="7182" w:hanging="344"/>
      </w:pPr>
      <w:rPr>
        <w:rFonts w:hint="default"/>
        <w:lang w:val="en-US" w:eastAsia="en-US" w:bidi="ar-SA"/>
      </w:rPr>
    </w:lvl>
    <w:lvl w:ilvl="8" w:tentative="0">
      <w:start w:val="0"/>
      <w:numFmt w:val="bullet"/>
      <w:lvlText w:val="•"/>
      <w:lvlJc w:val="left"/>
      <w:pPr>
        <w:ind w:left="8103" w:hanging="344"/>
      </w:pPr>
      <w:rPr>
        <w:rFonts w:hint="default"/>
        <w:lang w:val="en-US" w:eastAsia="en-US" w:bidi="ar-SA"/>
      </w:rPr>
    </w:lvl>
  </w:abstractNum>
  <w:abstractNum w:abstractNumId="3">
    <w:nsid w:val="BF205925"/>
    <w:multiLevelType w:val="multilevel"/>
    <w:tmpl w:val="BF205925"/>
    <w:lvl w:ilvl="0" w:tentative="0">
      <w:start w:val="1"/>
      <w:numFmt w:val="decimal"/>
      <w:lvlText w:val="%1."/>
      <w:lvlJc w:val="left"/>
      <w:pPr>
        <w:ind w:left="724" w:hanging="36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642" w:hanging="360"/>
      </w:pPr>
      <w:rPr>
        <w:rFonts w:hint="default"/>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6" w:hanging="360"/>
      </w:pPr>
      <w:rPr>
        <w:rFonts w:hint="default"/>
        <w:lang w:val="en-US" w:eastAsia="en-US" w:bidi="ar-SA"/>
      </w:rPr>
    </w:lvl>
    <w:lvl w:ilvl="4" w:tentative="0">
      <w:start w:val="0"/>
      <w:numFmt w:val="bullet"/>
      <w:lvlText w:val="•"/>
      <w:lvlJc w:val="left"/>
      <w:pPr>
        <w:ind w:left="4408" w:hanging="360"/>
      </w:pPr>
      <w:rPr>
        <w:rFonts w:hint="default"/>
        <w:lang w:val="en-US" w:eastAsia="en-US" w:bidi="ar-SA"/>
      </w:rPr>
    </w:lvl>
    <w:lvl w:ilvl="5" w:tentative="0">
      <w:start w:val="0"/>
      <w:numFmt w:val="bullet"/>
      <w:lvlText w:val="•"/>
      <w:lvlJc w:val="left"/>
      <w:pPr>
        <w:ind w:left="5331" w:hanging="360"/>
      </w:pPr>
      <w:rPr>
        <w:rFonts w:hint="default"/>
        <w:lang w:val="en-US" w:eastAsia="en-US" w:bidi="ar-SA"/>
      </w:rPr>
    </w:lvl>
    <w:lvl w:ilvl="6" w:tentative="0">
      <w:start w:val="0"/>
      <w:numFmt w:val="bullet"/>
      <w:lvlText w:val="•"/>
      <w:lvlJc w:val="left"/>
      <w:pPr>
        <w:ind w:left="6253" w:hanging="360"/>
      </w:pPr>
      <w:rPr>
        <w:rFonts w:hint="default"/>
        <w:lang w:val="en-US" w:eastAsia="en-US" w:bidi="ar-SA"/>
      </w:rPr>
    </w:lvl>
    <w:lvl w:ilvl="7" w:tentative="0">
      <w:start w:val="0"/>
      <w:numFmt w:val="bullet"/>
      <w:lvlText w:val="•"/>
      <w:lvlJc w:val="left"/>
      <w:pPr>
        <w:ind w:left="7175" w:hanging="360"/>
      </w:pPr>
      <w:rPr>
        <w:rFonts w:hint="default"/>
        <w:lang w:val="en-US" w:eastAsia="en-US" w:bidi="ar-SA"/>
      </w:rPr>
    </w:lvl>
    <w:lvl w:ilvl="8" w:tentative="0">
      <w:start w:val="0"/>
      <w:numFmt w:val="bullet"/>
      <w:lvlText w:val="•"/>
      <w:lvlJc w:val="left"/>
      <w:pPr>
        <w:ind w:left="8097" w:hanging="360"/>
      </w:pPr>
      <w:rPr>
        <w:rFonts w:hint="default"/>
        <w:lang w:val="en-US" w:eastAsia="en-US" w:bidi="ar-SA"/>
      </w:rPr>
    </w:lvl>
  </w:abstractNum>
  <w:abstractNum w:abstractNumId="4">
    <w:nsid w:val="C8879AEF"/>
    <w:multiLevelType w:val="multilevel"/>
    <w:tmpl w:val="C8879AEF"/>
    <w:lvl w:ilvl="0" w:tentative="0">
      <w:start w:val="3"/>
      <w:numFmt w:val="decimal"/>
      <w:lvlText w:val="%1."/>
      <w:lvlJc w:val="left"/>
      <w:pPr>
        <w:ind w:left="724" w:hanging="360"/>
      </w:pPr>
      <w:rPr>
        <w:rFonts w:hint="default"/>
        <w:w w:val="100"/>
        <w:lang w:val="en-US" w:eastAsia="en-US" w:bidi="ar-SA"/>
      </w:rPr>
    </w:lvl>
    <w:lvl w:ilvl="1" w:tentative="0">
      <w:start w:val="0"/>
      <w:numFmt w:val="bullet"/>
      <w:lvlText w:val="•"/>
      <w:lvlJc w:val="left"/>
      <w:pPr>
        <w:ind w:left="1642" w:hanging="360"/>
      </w:pPr>
      <w:rPr>
        <w:rFonts w:hint="default"/>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6" w:hanging="360"/>
      </w:pPr>
      <w:rPr>
        <w:rFonts w:hint="default"/>
        <w:lang w:val="en-US" w:eastAsia="en-US" w:bidi="ar-SA"/>
      </w:rPr>
    </w:lvl>
    <w:lvl w:ilvl="4" w:tentative="0">
      <w:start w:val="0"/>
      <w:numFmt w:val="bullet"/>
      <w:lvlText w:val="•"/>
      <w:lvlJc w:val="left"/>
      <w:pPr>
        <w:ind w:left="4408" w:hanging="360"/>
      </w:pPr>
      <w:rPr>
        <w:rFonts w:hint="default"/>
        <w:lang w:val="en-US" w:eastAsia="en-US" w:bidi="ar-SA"/>
      </w:rPr>
    </w:lvl>
    <w:lvl w:ilvl="5" w:tentative="0">
      <w:start w:val="0"/>
      <w:numFmt w:val="bullet"/>
      <w:lvlText w:val="•"/>
      <w:lvlJc w:val="left"/>
      <w:pPr>
        <w:ind w:left="5331" w:hanging="360"/>
      </w:pPr>
      <w:rPr>
        <w:rFonts w:hint="default"/>
        <w:lang w:val="en-US" w:eastAsia="en-US" w:bidi="ar-SA"/>
      </w:rPr>
    </w:lvl>
    <w:lvl w:ilvl="6" w:tentative="0">
      <w:start w:val="0"/>
      <w:numFmt w:val="bullet"/>
      <w:lvlText w:val="•"/>
      <w:lvlJc w:val="left"/>
      <w:pPr>
        <w:ind w:left="6253" w:hanging="360"/>
      </w:pPr>
      <w:rPr>
        <w:rFonts w:hint="default"/>
        <w:lang w:val="en-US" w:eastAsia="en-US" w:bidi="ar-SA"/>
      </w:rPr>
    </w:lvl>
    <w:lvl w:ilvl="7" w:tentative="0">
      <w:start w:val="0"/>
      <w:numFmt w:val="bullet"/>
      <w:lvlText w:val="•"/>
      <w:lvlJc w:val="left"/>
      <w:pPr>
        <w:ind w:left="7175" w:hanging="360"/>
      </w:pPr>
      <w:rPr>
        <w:rFonts w:hint="default"/>
        <w:lang w:val="en-US" w:eastAsia="en-US" w:bidi="ar-SA"/>
      </w:rPr>
    </w:lvl>
    <w:lvl w:ilvl="8" w:tentative="0">
      <w:start w:val="0"/>
      <w:numFmt w:val="bullet"/>
      <w:lvlText w:val="•"/>
      <w:lvlJc w:val="left"/>
      <w:pPr>
        <w:ind w:left="8097" w:hanging="360"/>
      </w:pPr>
      <w:rPr>
        <w:rFonts w:hint="default"/>
        <w:lang w:val="en-US" w:eastAsia="en-US" w:bidi="ar-SA"/>
      </w:rPr>
    </w:lvl>
  </w:abstractNum>
  <w:abstractNum w:abstractNumId="5">
    <w:nsid w:val="CF092B84"/>
    <w:multiLevelType w:val="multilevel"/>
    <w:tmpl w:val="CF092B84"/>
    <w:lvl w:ilvl="0" w:tentative="0">
      <w:start w:val="1"/>
      <w:numFmt w:val="decimal"/>
      <w:lvlText w:val="%1."/>
      <w:lvlJc w:val="left"/>
      <w:pPr>
        <w:ind w:left="724" w:hanging="36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642" w:hanging="360"/>
      </w:pPr>
      <w:rPr>
        <w:rFonts w:hint="default"/>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7" w:hanging="360"/>
      </w:pPr>
      <w:rPr>
        <w:rFonts w:hint="default"/>
        <w:lang w:val="en-US" w:eastAsia="en-US" w:bidi="ar-SA"/>
      </w:rPr>
    </w:lvl>
    <w:lvl w:ilvl="4" w:tentative="0">
      <w:start w:val="0"/>
      <w:numFmt w:val="bullet"/>
      <w:lvlText w:val="•"/>
      <w:lvlJc w:val="left"/>
      <w:pPr>
        <w:ind w:left="4409" w:hanging="360"/>
      </w:pPr>
      <w:rPr>
        <w:rFonts w:hint="default"/>
        <w:lang w:val="en-US" w:eastAsia="en-US" w:bidi="ar-SA"/>
      </w:rPr>
    </w:lvl>
    <w:lvl w:ilvl="5" w:tentative="0">
      <w:start w:val="0"/>
      <w:numFmt w:val="bullet"/>
      <w:lvlText w:val="•"/>
      <w:lvlJc w:val="left"/>
      <w:pPr>
        <w:ind w:left="5332" w:hanging="360"/>
      </w:pPr>
      <w:rPr>
        <w:rFonts w:hint="default"/>
        <w:lang w:val="en-US" w:eastAsia="en-US" w:bidi="ar-SA"/>
      </w:rPr>
    </w:lvl>
    <w:lvl w:ilvl="6" w:tentative="0">
      <w:start w:val="0"/>
      <w:numFmt w:val="bullet"/>
      <w:lvlText w:val="•"/>
      <w:lvlJc w:val="left"/>
      <w:pPr>
        <w:ind w:left="6254" w:hanging="360"/>
      </w:pPr>
      <w:rPr>
        <w:rFonts w:hint="default"/>
        <w:lang w:val="en-US" w:eastAsia="en-US" w:bidi="ar-SA"/>
      </w:rPr>
    </w:lvl>
    <w:lvl w:ilvl="7" w:tentative="0">
      <w:start w:val="0"/>
      <w:numFmt w:val="bullet"/>
      <w:lvlText w:val="•"/>
      <w:lvlJc w:val="left"/>
      <w:pPr>
        <w:ind w:left="7176" w:hanging="360"/>
      </w:pPr>
      <w:rPr>
        <w:rFonts w:hint="default"/>
        <w:lang w:val="en-US" w:eastAsia="en-US" w:bidi="ar-SA"/>
      </w:rPr>
    </w:lvl>
    <w:lvl w:ilvl="8" w:tentative="0">
      <w:start w:val="0"/>
      <w:numFmt w:val="bullet"/>
      <w:lvlText w:val="•"/>
      <w:lvlJc w:val="left"/>
      <w:pPr>
        <w:ind w:left="8099" w:hanging="360"/>
      </w:pPr>
      <w:rPr>
        <w:rFonts w:hint="default"/>
        <w:lang w:val="en-US" w:eastAsia="en-US" w:bidi="ar-SA"/>
      </w:rPr>
    </w:lvl>
  </w:abstractNum>
  <w:abstractNum w:abstractNumId="6">
    <w:nsid w:val="D7F9FE59"/>
    <w:multiLevelType w:val="multilevel"/>
    <w:tmpl w:val="D7F9FE59"/>
    <w:lvl w:ilvl="0" w:tentative="0">
      <w:start w:val="1"/>
      <w:numFmt w:val="decimal"/>
      <w:lvlText w:val="%1."/>
      <w:lvlJc w:val="left"/>
      <w:pPr>
        <w:ind w:left="724" w:hanging="36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642" w:hanging="360"/>
      </w:pPr>
      <w:rPr>
        <w:rFonts w:hint="default"/>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6" w:hanging="360"/>
      </w:pPr>
      <w:rPr>
        <w:rFonts w:hint="default"/>
        <w:lang w:val="en-US" w:eastAsia="en-US" w:bidi="ar-SA"/>
      </w:rPr>
    </w:lvl>
    <w:lvl w:ilvl="4" w:tentative="0">
      <w:start w:val="0"/>
      <w:numFmt w:val="bullet"/>
      <w:lvlText w:val="•"/>
      <w:lvlJc w:val="left"/>
      <w:pPr>
        <w:ind w:left="4408" w:hanging="360"/>
      </w:pPr>
      <w:rPr>
        <w:rFonts w:hint="default"/>
        <w:lang w:val="en-US" w:eastAsia="en-US" w:bidi="ar-SA"/>
      </w:rPr>
    </w:lvl>
    <w:lvl w:ilvl="5" w:tentative="0">
      <w:start w:val="0"/>
      <w:numFmt w:val="bullet"/>
      <w:lvlText w:val="•"/>
      <w:lvlJc w:val="left"/>
      <w:pPr>
        <w:ind w:left="5331" w:hanging="360"/>
      </w:pPr>
      <w:rPr>
        <w:rFonts w:hint="default"/>
        <w:lang w:val="en-US" w:eastAsia="en-US" w:bidi="ar-SA"/>
      </w:rPr>
    </w:lvl>
    <w:lvl w:ilvl="6" w:tentative="0">
      <w:start w:val="0"/>
      <w:numFmt w:val="bullet"/>
      <w:lvlText w:val="•"/>
      <w:lvlJc w:val="left"/>
      <w:pPr>
        <w:ind w:left="6253" w:hanging="360"/>
      </w:pPr>
      <w:rPr>
        <w:rFonts w:hint="default"/>
        <w:lang w:val="en-US" w:eastAsia="en-US" w:bidi="ar-SA"/>
      </w:rPr>
    </w:lvl>
    <w:lvl w:ilvl="7" w:tentative="0">
      <w:start w:val="0"/>
      <w:numFmt w:val="bullet"/>
      <w:lvlText w:val="•"/>
      <w:lvlJc w:val="left"/>
      <w:pPr>
        <w:ind w:left="7175" w:hanging="360"/>
      </w:pPr>
      <w:rPr>
        <w:rFonts w:hint="default"/>
        <w:lang w:val="en-US" w:eastAsia="en-US" w:bidi="ar-SA"/>
      </w:rPr>
    </w:lvl>
    <w:lvl w:ilvl="8" w:tentative="0">
      <w:start w:val="0"/>
      <w:numFmt w:val="bullet"/>
      <w:lvlText w:val="•"/>
      <w:lvlJc w:val="left"/>
      <w:pPr>
        <w:ind w:left="8097" w:hanging="360"/>
      </w:pPr>
      <w:rPr>
        <w:rFonts w:hint="default"/>
        <w:lang w:val="en-US" w:eastAsia="en-US" w:bidi="ar-SA"/>
      </w:rPr>
    </w:lvl>
  </w:abstractNum>
  <w:abstractNum w:abstractNumId="7">
    <w:nsid w:val="DCBA6B53"/>
    <w:multiLevelType w:val="multilevel"/>
    <w:tmpl w:val="DCBA6B53"/>
    <w:lvl w:ilvl="0" w:tentative="0">
      <w:start w:val="1"/>
      <w:numFmt w:val="decimal"/>
      <w:lvlText w:val="%1."/>
      <w:lvlJc w:val="left"/>
      <w:pPr>
        <w:ind w:left="724" w:hanging="36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642" w:hanging="360"/>
      </w:pPr>
      <w:rPr>
        <w:rFonts w:hint="default"/>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6" w:hanging="360"/>
      </w:pPr>
      <w:rPr>
        <w:rFonts w:hint="default"/>
        <w:lang w:val="en-US" w:eastAsia="en-US" w:bidi="ar-SA"/>
      </w:rPr>
    </w:lvl>
    <w:lvl w:ilvl="4" w:tentative="0">
      <w:start w:val="0"/>
      <w:numFmt w:val="bullet"/>
      <w:lvlText w:val="•"/>
      <w:lvlJc w:val="left"/>
      <w:pPr>
        <w:ind w:left="4408" w:hanging="360"/>
      </w:pPr>
      <w:rPr>
        <w:rFonts w:hint="default"/>
        <w:lang w:val="en-US" w:eastAsia="en-US" w:bidi="ar-SA"/>
      </w:rPr>
    </w:lvl>
    <w:lvl w:ilvl="5" w:tentative="0">
      <w:start w:val="0"/>
      <w:numFmt w:val="bullet"/>
      <w:lvlText w:val="•"/>
      <w:lvlJc w:val="left"/>
      <w:pPr>
        <w:ind w:left="5331" w:hanging="360"/>
      </w:pPr>
      <w:rPr>
        <w:rFonts w:hint="default"/>
        <w:lang w:val="en-US" w:eastAsia="en-US" w:bidi="ar-SA"/>
      </w:rPr>
    </w:lvl>
    <w:lvl w:ilvl="6" w:tentative="0">
      <w:start w:val="0"/>
      <w:numFmt w:val="bullet"/>
      <w:lvlText w:val="•"/>
      <w:lvlJc w:val="left"/>
      <w:pPr>
        <w:ind w:left="6253" w:hanging="360"/>
      </w:pPr>
      <w:rPr>
        <w:rFonts w:hint="default"/>
        <w:lang w:val="en-US" w:eastAsia="en-US" w:bidi="ar-SA"/>
      </w:rPr>
    </w:lvl>
    <w:lvl w:ilvl="7" w:tentative="0">
      <w:start w:val="0"/>
      <w:numFmt w:val="bullet"/>
      <w:lvlText w:val="•"/>
      <w:lvlJc w:val="left"/>
      <w:pPr>
        <w:ind w:left="7175" w:hanging="360"/>
      </w:pPr>
      <w:rPr>
        <w:rFonts w:hint="default"/>
        <w:lang w:val="en-US" w:eastAsia="en-US" w:bidi="ar-SA"/>
      </w:rPr>
    </w:lvl>
    <w:lvl w:ilvl="8" w:tentative="0">
      <w:start w:val="0"/>
      <w:numFmt w:val="bullet"/>
      <w:lvlText w:val="•"/>
      <w:lvlJc w:val="left"/>
      <w:pPr>
        <w:ind w:left="8097" w:hanging="360"/>
      </w:pPr>
      <w:rPr>
        <w:rFonts w:hint="default"/>
        <w:lang w:val="en-US" w:eastAsia="en-US" w:bidi="ar-SA"/>
      </w:rPr>
    </w:lvl>
  </w:abstractNum>
  <w:abstractNum w:abstractNumId="8">
    <w:nsid w:val="F4B5D9F5"/>
    <w:multiLevelType w:val="multilevel"/>
    <w:tmpl w:val="F4B5D9F5"/>
    <w:lvl w:ilvl="0" w:tentative="0">
      <w:start w:val="3"/>
      <w:numFmt w:val="decimal"/>
      <w:lvlText w:val="%1."/>
      <w:lvlJc w:val="left"/>
      <w:pPr>
        <w:ind w:left="724" w:hanging="36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642" w:hanging="360"/>
      </w:pPr>
      <w:rPr>
        <w:rFonts w:hint="default"/>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6" w:hanging="360"/>
      </w:pPr>
      <w:rPr>
        <w:rFonts w:hint="default"/>
        <w:lang w:val="en-US" w:eastAsia="en-US" w:bidi="ar-SA"/>
      </w:rPr>
    </w:lvl>
    <w:lvl w:ilvl="4" w:tentative="0">
      <w:start w:val="0"/>
      <w:numFmt w:val="bullet"/>
      <w:lvlText w:val="•"/>
      <w:lvlJc w:val="left"/>
      <w:pPr>
        <w:ind w:left="4408" w:hanging="360"/>
      </w:pPr>
      <w:rPr>
        <w:rFonts w:hint="default"/>
        <w:lang w:val="en-US" w:eastAsia="en-US" w:bidi="ar-SA"/>
      </w:rPr>
    </w:lvl>
    <w:lvl w:ilvl="5" w:tentative="0">
      <w:start w:val="0"/>
      <w:numFmt w:val="bullet"/>
      <w:lvlText w:val="•"/>
      <w:lvlJc w:val="left"/>
      <w:pPr>
        <w:ind w:left="5331" w:hanging="360"/>
      </w:pPr>
      <w:rPr>
        <w:rFonts w:hint="default"/>
        <w:lang w:val="en-US" w:eastAsia="en-US" w:bidi="ar-SA"/>
      </w:rPr>
    </w:lvl>
    <w:lvl w:ilvl="6" w:tentative="0">
      <w:start w:val="0"/>
      <w:numFmt w:val="bullet"/>
      <w:lvlText w:val="•"/>
      <w:lvlJc w:val="left"/>
      <w:pPr>
        <w:ind w:left="6253" w:hanging="360"/>
      </w:pPr>
      <w:rPr>
        <w:rFonts w:hint="default"/>
        <w:lang w:val="en-US" w:eastAsia="en-US" w:bidi="ar-SA"/>
      </w:rPr>
    </w:lvl>
    <w:lvl w:ilvl="7" w:tentative="0">
      <w:start w:val="0"/>
      <w:numFmt w:val="bullet"/>
      <w:lvlText w:val="•"/>
      <w:lvlJc w:val="left"/>
      <w:pPr>
        <w:ind w:left="7175" w:hanging="360"/>
      </w:pPr>
      <w:rPr>
        <w:rFonts w:hint="default"/>
        <w:lang w:val="en-US" w:eastAsia="en-US" w:bidi="ar-SA"/>
      </w:rPr>
    </w:lvl>
    <w:lvl w:ilvl="8" w:tentative="0">
      <w:start w:val="0"/>
      <w:numFmt w:val="bullet"/>
      <w:lvlText w:val="•"/>
      <w:lvlJc w:val="left"/>
      <w:pPr>
        <w:ind w:left="8097" w:hanging="360"/>
      </w:pPr>
      <w:rPr>
        <w:rFonts w:hint="default"/>
        <w:lang w:val="en-US" w:eastAsia="en-US" w:bidi="ar-SA"/>
      </w:rPr>
    </w:lvl>
  </w:abstractNum>
  <w:abstractNum w:abstractNumId="9">
    <w:nsid w:val="0053208E"/>
    <w:multiLevelType w:val="multilevel"/>
    <w:tmpl w:val="0053208E"/>
    <w:lvl w:ilvl="0" w:tentative="0">
      <w:start w:val="0"/>
      <w:numFmt w:val="bullet"/>
      <w:lvlText w:val=""/>
      <w:lvlJc w:val="left"/>
      <w:pPr>
        <w:ind w:left="1400"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2418" w:hanging="360"/>
      </w:pPr>
      <w:rPr>
        <w:rFonts w:hint="default"/>
        <w:lang w:val="en-US" w:eastAsia="en-US" w:bidi="ar-SA"/>
      </w:rPr>
    </w:lvl>
    <w:lvl w:ilvl="2" w:tentative="0">
      <w:start w:val="0"/>
      <w:numFmt w:val="bullet"/>
      <w:lvlText w:val="•"/>
      <w:lvlJc w:val="left"/>
      <w:pPr>
        <w:ind w:left="3436" w:hanging="360"/>
      </w:pPr>
      <w:rPr>
        <w:rFonts w:hint="default"/>
        <w:lang w:val="en-US" w:eastAsia="en-US" w:bidi="ar-SA"/>
      </w:rPr>
    </w:lvl>
    <w:lvl w:ilvl="3" w:tentative="0">
      <w:start w:val="0"/>
      <w:numFmt w:val="bullet"/>
      <w:lvlText w:val="•"/>
      <w:lvlJc w:val="left"/>
      <w:pPr>
        <w:ind w:left="4454" w:hanging="360"/>
      </w:pPr>
      <w:rPr>
        <w:rFonts w:hint="default"/>
        <w:lang w:val="en-US" w:eastAsia="en-US" w:bidi="ar-SA"/>
      </w:rPr>
    </w:lvl>
    <w:lvl w:ilvl="4" w:tentative="0">
      <w:start w:val="0"/>
      <w:numFmt w:val="bullet"/>
      <w:lvlText w:val="•"/>
      <w:lvlJc w:val="left"/>
      <w:pPr>
        <w:ind w:left="5472" w:hanging="360"/>
      </w:pPr>
      <w:rPr>
        <w:rFonts w:hint="default"/>
        <w:lang w:val="en-US" w:eastAsia="en-US" w:bidi="ar-SA"/>
      </w:rPr>
    </w:lvl>
    <w:lvl w:ilvl="5" w:tentative="0">
      <w:start w:val="0"/>
      <w:numFmt w:val="bullet"/>
      <w:lvlText w:val="•"/>
      <w:lvlJc w:val="left"/>
      <w:pPr>
        <w:ind w:left="6490" w:hanging="360"/>
      </w:pPr>
      <w:rPr>
        <w:rFonts w:hint="default"/>
        <w:lang w:val="en-US" w:eastAsia="en-US" w:bidi="ar-SA"/>
      </w:rPr>
    </w:lvl>
    <w:lvl w:ilvl="6" w:tentative="0">
      <w:start w:val="0"/>
      <w:numFmt w:val="bullet"/>
      <w:lvlText w:val="•"/>
      <w:lvlJc w:val="left"/>
      <w:pPr>
        <w:ind w:left="7508" w:hanging="360"/>
      </w:pPr>
      <w:rPr>
        <w:rFonts w:hint="default"/>
        <w:lang w:val="en-US" w:eastAsia="en-US" w:bidi="ar-SA"/>
      </w:rPr>
    </w:lvl>
    <w:lvl w:ilvl="7" w:tentative="0">
      <w:start w:val="0"/>
      <w:numFmt w:val="bullet"/>
      <w:lvlText w:val="•"/>
      <w:lvlJc w:val="left"/>
      <w:pPr>
        <w:ind w:left="8526" w:hanging="360"/>
      </w:pPr>
      <w:rPr>
        <w:rFonts w:hint="default"/>
        <w:lang w:val="en-US" w:eastAsia="en-US" w:bidi="ar-SA"/>
      </w:rPr>
    </w:lvl>
    <w:lvl w:ilvl="8" w:tentative="0">
      <w:start w:val="0"/>
      <w:numFmt w:val="bullet"/>
      <w:lvlText w:val="•"/>
      <w:lvlJc w:val="left"/>
      <w:pPr>
        <w:ind w:left="9544" w:hanging="360"/>
      </w:pPr>
      <w:rPr>
        <w:rFonts w:hint="default"/>
        <w:lang w:val="en-US" w:eastAsia="en-US" w:bidi="ar-SA"/>
      </w:rPr>
    </w:lvl>
  </w:abstractNum>
  <w:abstractNum w:abstractNumId="10">
    <w:nsid w:val="0248C179"/>
    <w:multiLevelType w:val="multilevel"/>
    <w:tmpl w:val="0248C179"/>
    <w:lvl w:ilvl="0" w:tentative="0">
      <w:start w:val="7"/>
      <w:numFmt w:val="decimal"/>
      <w:lvlText w:val="%1."/>
      <w:lvlJc w:val="left"/>
      <w:pPr>
        <w:ind w:left="724" w:hanging="720"/>
      </w:pPr>
      <w:rPr>
        <w:rFonts w:hint="default"/>
        <w:w w:val="100"/>
        <w:lang w:val="en-US" w:eastAsia="en-US" w:bidi="ar-SA"/>
      </w:rPr>
    </w:lvl>
    <w:lvl w:ilvl="1" w:tentative="0">
      <w:start w:val="1"/>
      <w:numFmt w:val="decimal"/>
      <w:lvlText w:val="%2."/>
      <w:lvlJc w:val="left"/>
      <w:pPr>
        <w:ind w:left="724" w:hanging="360"/>
      </w:pPr>
      <w:rPr>
        <w:rFonts w:hint="default" w:ascii="Times New Roman" w:hAnsi="Times New Roman" w:eastAsia="Times New Roman" w:cs="Times New Roman"/>
        <w:w w:val="100"/>
        <w:sz w:val="24"/>
        <w:szCs w:val="24"/>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6" w:hanging="360"/>
      </w:pPr>
      <w:rPr>
        <w:rFonts w:hint="default"/>
        <w:lang w:val="en-US" w:eastAsia="en-US" w:bidi="ar-SA"/>
      </w:rPr>
    </w:lvl>
    <w:lvl w:ilvl="4" w:tentative="0">
      <w:start w:val="0"/>
      <w:numFmt w:val="bullet"/>
      <w:lvlText w:val="•"/>
      <w:lvlJc w:val="left"/>
      <w:pPr>
        <w:ind w:left="4408" w:hanging="360"/>
      </w:pPr>
      <w:rPr>
        <w:rFonts w:hint="default"/>
        <w:lang w:val="en-US" w:eastAsia="en-US" w:bidi="ar-SA"/>
      </w:rPr>
    </w:lvl>
    <w:lvl w:ilvl="5" w:tentative="0">
      <w:start w:val="0"/>
      <w:numFmt w:val="bullet"/>
      <w:lvlText w:val="•"/>
      <w:lvlJc w:val="left"/>
      <w:pPr>
        <w:ind w:left="5331" w:hanging="360"/>
      </w:pPr>
      <w:rPr>
        <w:rFonts w:hint="default"/>
        <w:lang w:val="en-US" w:eastAsia="en-US" w:bidi="ar-SA"/>
      </w:rPr>
    </w:lvl>
    <w:lvl w:ilvl="6" w:tentative="0">
      <w:start w:val="0"/>
      <w:numFmt w:val="bullet"/>
      <w:lvlText w:val="•"/>
      <w:lvlJc w:val="left"/>
      <w:pPr>
        <w:ind w:left="6253" w:hanging="360"/>
      </w:pPr>
      <w:rPr>
        <w:rFonts w:hint="default"/>
        <w:lang w:val="en-US" w:eastAsia="en-US" w:bidi="ar-SA"/>
      </w:rPr>
    </w:lvl>
    <w:lvl w:ilvl="7" w:tentative="0">
      <w:start w:val="0"/>
      <w:numFmt w:val="bullet"/>
      <w:lvlText w:val="•"/>
      <w:lvlJc w:val="left"/>
      <w:pPr>
        <w:ind w:left="7175" w:hanging="360"/>
      </w:pPr>
      <w:rPr>
        <w:rFonts w:hint="default"/>
        <w:lang w:val="en-US" w:eastAsia="en-US" w:bidi="ar-SA"/>
      </w:rPr>
    </w:lvl>
    <w:lvl w:ilvl="8" w:tentative="0">
      <w:start w:val="0"/>
      <w:numFmt w:val="bullet"/>
      <w:lvlText w:val="•"/>
      <w:lvlJc w:val="left"/>
      <w:pPr>
        <w:ind w:left="8097" w:hanging="360"/>
      </w:pPr>
      <w:rPr>
        <w:rFonts w:hint="default"/>
        <w:lang w:val="en-US" w:eastAsia="en-US" w:bidi="ar-SA"/>
      </w:rPr>
    </w:lvl>
  </w:abstractNum>
  <w:abstractNum w:abstractNumId="11">
    <w:nsid w:val="03D62ECE"/>
    <w:multiLevelType w:val="multilevel"/>
    <w:tmpl w:val="03D62ECE"/>
    <w:lvl w:ilvl="0" w:tentative="0">
      <w:start w:val="4"/>
      <w:numFmt w:val="decimal"/>
      <w:lvlText w:val="%1."/>
      <w:lvlJc w:val="left"/>
      <w:pPr>
        <w:ind w:left="724" w:hanging="36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642" w:hanging="360"/>
      </w:pPr>
      <w:rPr>
        <w:rFonts w:hint="default"/>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6" w:hanging="360"/>
      </w:pPr>
      <w:rPr>
        <w:rFonts w:hint="default"/>
        <w:lang w:val="en-US" w:eastAsia="en-US" w:bidi="ar-SA"/>
      </w:rPr>
    </w:lvl>
    <w:lvl w:ilvl="4" w:tentative="0">
      <w:start w:val="0"/>
      <w:numFmt w:val="bullet"/>
      <w:lvlText w:val="•"/>
      <w:lvlJc w:val="left"/>
      <w:pPr>
        <w:ind w:left="4408" w:hanging="360"/>
      </w:pPr>
      <w:rPr>
        <w:rFonts w:hint="default"/>
        <w:lang w:val="en-US" w:eastAsia="en-US" w:bidi="ar-SA"/>
      </w:rPr>
    </w:lvl>
    <w:lvl w:ilvl="5" w:tentative="0">
      <w:start w:val="0"/>
      <w:numFmt w:val="bullet"/>
      <w:lvlText w:val="•"/>
      <w:lvlJc w:val="left"/>
      <w:pPr>
        <w:ind w:left="5331" w:hanging="360"/>
      </w:pPr>
      <w:rPr>
        <w:rFonts w:hint="default"/>
        <w:lang w:val="en-US" w:eastAsia="en-US" w:bidi="ar-SA"/>
      </w:rPr>
    </w:lvl>
    <w:lvl w:ilvl="6" w:tentative="0">
      <w:start w:val="0"/>
      <w:numFmt w:val="bullet"/>
      <w:lvlText w:val="•"/>
      <w:lvlJc w:val="left"/>
      <w:pPr>
        <w:ind w:left="6253" w:hanging="360"/>
      </w:pPr>
      <w:rPr>
        <w:rFonts w:hint="default"/>
        <w:lang w:val="en-US" w:eastAsia="en-US" w:bidi="ar-SA"/>
      </w:rPr>
    </w:lvl>
    <w:lvl w:ilvl="7" w:tentative="0">
      <w:start w:val="0"/>
      <w:numFmt w:val="bullet"/>
      <w:lvlText w:val="•"/>
      <w:lvlJc w:val="left"/>
      <w:pPr>
        <w:ind w:left="7175" w:hanging="360"/>
      </w:pPr>
      <w:rPr>
        <w:rFonts w:hint="default"/>
        <w:lang w:val="en-US" w:eastAsia="en-US" w:bidi="ar-SA"/>
      </w:rPr>
    </w:lvl>
    <w:lvl w:ilvl="8" w:tentative="0">
      <w:start w:val="0"/>
      <w:numFmt w:val="bullet"/>
      <w:lvlText w:val="•"/>
      <w:lvlJc w:val="left"/>
      <w:pPr>
        <w:ind w:left="8097" w:hanging="360"/>
      </w:pPr>
      <w:rPr>
        <w:rFonts w:hint="default"/>
        <w:lang w:val="en-US" w:eastAsia="en-US" w:bidi="ar-SA"/>
      </w:rPr>
    </w:lvl>
  </w:abstractNum>
  <w:abstractNum w:abstractNumId="12">
    <w:nsid w:val="0E640482"/>
    <w:multiLevelType w:val="multilevel"/>
    <w:tmpl w:val="0E640482"/>
    <w:lvl w:ilvl="0" w:tentative="0">
      <w:start w:val="1"/>
      <w:numFmt w:val="decimal"/>
      <w:lvlText w:val="%1."/>
      <w:lvlJc w:val="left"/>
      <w:pPr>
        <w:ind w:left="364" w:hanging="36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318" w:hanging="360"/>
      </w:pPr>
      <w:rPr>
        <w:rFonts w:hint="default"/>
        <w:lang w:val="en-US" w:eastAsia="en-US" w:bidi="ar-SA"/>
      </w:rPr>
    </w:lvl>
    <w:lvl w:ilvl="2" w:tentative="0">
      <w:start w:val="0"/>
      <w:numFmt w:val="bullet"/>
      <w:lvlText w:val="•"/>
      <w:lvlJc w:val="left"/>
      <w:pPr>
        <w:ind w:left="2276" w:hanging="360"/>
      </w:pPr>
      <w:rPr>
        <w:rFonts w:hint="default"/>
        <w:lang w:val="en-US" w:eastAsia="en-US" w:bidi="ar-SA"/>
      </w:rPr>
    </w:lvl>
    <w:lvl w:ilvl="3" w:tentative="0">
      <w:start w:val="0"/>
      <w:numFmt w:val="bullet"/>
      <w:lvlText w:val="•"/>
      <w:lvlJc w:val="left"/>
      <w:pPr>
        <w:ind w:left="3235" w:hanging="360"/>
      </w:pPr>
      <w:rPr>
        <w:rFonts w:hint="default"/>
        <w:lang w:val="en-US" w:eastAsia="en-US" w:bidi="ar-SA"/>
      </w:rPr>
    </w:lvl>
    <w:lvl w:ilvl="4" w:tentative="0">
      <w:start w:val="0"/>
      <w:numFmt w:val="bullet"/>
      <w:lvlText w:val="•"/>
      <w:lvlJc w:val="left"/>
      <w:pPr>
        <w:ind w:left="4193" w:hanging="360"/>
      </w:pPr>
      <w:rPr>
        <w:rFonts w:hint="default"/>
        <w:lang w:val="en-US" w:eastAsia="en-US" w:bidi="ar-SA"/>
      </w:rPr>
    </w:lvl>
    <w:lvl w:ilvl="5" w:tentative="0">
      <w:start w:val="0"/>
      <w:numFmt w:val="bullet"/>
      <w:lvlText w:val="•"/>
      <w:lvlJc w:val="left"/>
      <w:pPr>
        <w:ind w:left="5152" w:hanging="360"/>
      </w:pPr>
      <w:rPr>
        <w:rFonts w:hint="default"/>
        <w:lang w:val="en-US" w:eastAsia="en-US" w:bidi="ar-SA"/>
      </w:rPr>
    </w:lvl>
    <w:lvl w:ilvl="6" w:tentative="0">
      <w:start w:val="0"/>
      <w:numFmt w:val="bullet"/>
      <w:lvlText w:val="•"/>
      <w:lvlJc w:val="left"/>
      <w:pPr>
        <w:ind w:left="6110" w:hanging="360"/>
      </w:pPr>
      <w:rPr>
        <w:rFonts w:hint="default"/>
        <w:lang w:val="en-US" w:eastAsia="en-US" w:bidi="ar-SA"/>
      </w:rPr>
    </w:lvl>
    <w:lvl w:ilvl="7" w:tentative="0">
      <w:start w:val="0"/>
      <w:numFmt w:val="bullet"/>
      <w:lvlText w:val="•"/>
      <w:lvlJc w:val="left"/>
      <w:pPr>
        <w:ind w:left="7068" w:hanging="360"/>
      </w:pPr>
      <w:rPr>
        <w:rFonts w:hint="default"/>
        <w:lang w:val="en-US" w:eastAsia="en-US" w:bidi="ar-SA"/>
      </w:rPr>
    </w:lvl>
    <w:lvl w:ilvl="8" w:tentative="0">
      <w:start w:val="0"/>
      <w:numFmt w:val="bullet"/>
      <w:lvlText w:val="•"/>
      <w:lvlJc w:val="left"/>
      <w:pPr>
        <w:ind w:left="8027" w:hanging="360"/>
      </w:pPr>
      <w:rPr>
        <w:rFonts w:hint="default"/>
        <w:lang w:val="en-US" w:eastAsia="en-US" w:bidi="ar-SA"/>
      </w:rPr>
    </w:lvl>
  </w:abstractNum>
  <w:abstractNum w:abstractNumId="13">
    <w:nsid w:val="2470EC97"/>
    <w:multiLevelType w:val="multilevel"/>
    <w:tmpl w:val="2470EC97"/>
    <w:lvl w:ilvl="0" w:tentative="0">
      <w:start w:val="1"/>
      <w:numFmt w:val="decimal"/>
      <w:lvlText w:val="%1."/>
      <w:lvlJc w:val="left"/>
      <w:pPr>
        <w:ind w:left="724" w:hanging="36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642" w:hanging="360"/>
      </w:pPr>
      <w:rPr>
        <w:rFonts w:hint="default"/>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6" w:hanging="360"/>
      </w:pPr>
      <w:rPr>
        <w:rFonts w:hint="default"/>
        <w:lang w:val="en-US" w:eastAsia="en-US" w:bidi="ar-SA"/>
      </w:rPr>
    </w:lvl>
    <w:lvl w:ilvl="4" w:tentative="0">
      <w:start w:val="0"/>
      <w:numFmt w:val="bullet"/>
      <w:lvlText w:val="•"/>
      <w:lvlJc w:val="left"/>
      <w:pPr>
        <w:ind w:left="4408" w:hanging="360"/>
      </w:pPr>
      <w:rPr>
        <w:rFonts w:hint="default"/>
        <w:lang w:val="en-US" w:eastAsia="en-US" w:bidi="ar-SA"/>
      </w:rPr>
    </w:lvl>
    <w:lvl w:ilvl="5" w:tentative="0">
      <w:start w:val="0"/>
      <w:numFmt w:val="bullet"/>
      <w:lvlText w:val="•"/>
      <w:lvlJc w:val="left"/>
      <w:pPr>
        <w:ind w:left="5331" w:hanging="360"/>
      </w:pPr>
      <w:rPr>
        <w:rFonts w:hint="default"/>
        <w:lang w:val="en-US" w:eastAsia="en-US" w:bidi="ar-SA"/>
      </w:rPr>
    </w:lvl>
    <w:lvl w:ilvl="6" w:tentative="0">
      <w:start w:val="0"/>
      <w:numFmt w:val="bullet"/>
      <w:lvlText w:val="•"/>
      <w:lvlJc w:val="left"/>
      <w:pPr>
        <w:ind w:left="6253" w:hanging="360"/>
      </w:pPr>
      <w:rPr>
        <w:rFonts w:hint="default"/>
        <w:lang w:val="en-US" w:eastAsia="en-US" w:bidi="ar-SA"/>
      </w:rPr>
    </w:lvl>
    <w:lvl w:ilvl="7" w:tentative="0">
      <w:start w:val="0"/>
      <w:numFmt w:val="bullet"/>
      <w:lvlText w:val="•"/>
      <w:lvlJc w:val="left"/>
      <w:pPr>
        <w:ind w:left="7175" w:hanging="360"/>
      </w:pPr>
      <w:rPr>
        <w:rFonts w:hint="default"/>
        <w:lang w:val="en-US" w:eastAsia="en-US" w:bidi="ar-SA"/>
      </w:rPr>
    </w:lvl>
    <w:lvl w:ilvl="8" w:tentative="0">
      <w:start w:val="0"/>
      <w:numFmt w:val="bullet"/>
      <w:lvlText w:val="•"/>
      <w:lvlJc w:val="left"/>
      <w:pPr>
        <w:ind w:left="8097" w:hanging="360"/>
      </w:pPr>
      <w:rPr>
        <w:rFonts w:hint="default"/>
        <w:lang w:val="en-US" w:eastAsia="en-US" w:bidi="ar-SA"/>
      </w:rPr>
    </w:lvl>
  </w:abstractNum>
  <w:abstractNum w:abstractNumId="14">
    <w:nsid w:val="25B654F3"/>
    <w:multiLevelType w:val="multilevel"/>
    <w:tmpl w:val="25B654F3"/>
    <w:lvl w:ilvl="0" w:tentative="0">
      <w:start w:val="1"/>
      <w:numFmt w:val="decimal"/>
      <w:lvlText w:val="%1."/>
      <w:lvlJc w:val="left"/>
      <w:pPr>
        <w:ind w:left="724" w:hanging="36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642" w:hanging="360"/>
      </w:pPr>
      <w:rPr>
        <w:rFonts w:hint="default"/>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6" w:hanging="360"/>
      </w:pPr>
      <w:rPr>
        <w:rFonts w:hint="default"/>
        <w:lang w:val="en-US" w:eastAsia="en-US" w:bidi="ar-SA"/>
      </w:rPr>
    </w:lvl>
    <w:lvl w:ilvl="4" w:tentative="0">
      <w:start w:val="0"/>
      <w:numFmt w:val="bullet"/>
      <w:lvlText w:val="•"/>
      <w:lvlJc w:val="left"/>
      <w:pPr>
        <w:ind w:left="4408" w:hanging="360"/>
      </w:pPr>
      <w:rPr>
        <w:rFonts w:hint="default"/>
        <w:lang w:val="en-US" w:eastAsia="en-US" w:bidi="ar-SA"/>
      </w:rPr>
    </w:lvl>
    <w:lvl w:ilvl="5" w:tentative="0">
      <w:start w:val="0"/>
      <w:numFmt w:val="bullet"/>
      <w:lvlText w:val="•"/>
      <w:lvlJc w:val="left"/>
      <w:pPr>
        <w:ind w:left="5331" w:hanging="360"/>
      </w:pPr>
      <w:rPr>
        <w:rFonts w:hint="default"/>
        <w:lang w:val="en-US" w:eastAsia="en-US" w:bidi="ar-SA"/>
      </w:rPr>
    </w:lvl>
    <w:lvl w:ilvl="6" w:tentative="0">
      <w:start w:val="0"/>
      <w:numFmt w:val="bullet"/>
      <w:lvlText w:val="•"/>
      <w:lvlJc w:val="left"/>
      <w:pPr>
        <w:ind w:left="6253" w:hanging="360"/>
      </w:pPr>
      <w:rPr>
        <w:rFonts w:hint="default"/>
        <w:lang w:val="en-US" w:eastAsia="en-US" w:bidi="ar-SA"/>
      </w:rPr>
    </w:lvl>
    <w:lvl w:ilvl="7" w:tentative="0">
      <w:start w:val="0"/>
      <w:numFmt w:val="bullet"/>
      <w:lvlText w:val="•"/>
      <w:lvlJc w:val="left"/>
      <w:pPr>
        <w:ind w:left="7175" w:hanging="360"/>
      </w:pPr>
      <w:rPr>
        <w:rFonts w:hint="default"/>
        <w:lang w:val="en-US" w:eastAsia="en-US" w:bidi="ar-SA"/>
      </w:rPr>
    </w:lvl>
    <w:lvl w:ilvl="8" w:tentative="0">
      <w:start w:val="0"/>
      <w:numFmt w:val="bullet"/>
      <w:lvlText w:val="•"/>
      <w:lvlJc w:val="left"/>
      <w:pPr>
        <w:ind w:left="8097" w:hanging="360"/>
      </w:pPr>
      <w:rPr>
        <w:rFonts w:hint="default"/>
        <w:lang w:val="en-US" w:eastAsia="en-US" w:bidi="ar-SA"/>
      </w:rPr>
    </w:lvl>
  </w:abstractNum>
  <w:abstractNum w:abstractNumId="15">
    <w:nsid w:val="2A8F537B"/>
    <w:multiLevelType w:val="multilevel"/>
    <w:tmpl w:val="2A8F537B"/>
    <w:lvl w:ilvl="0" w:tentative="0">
      <w:start w:val="4"/>
      <w:numFmt w:val="decimal"/>
      <w:lvlText w:val="%1."/>
      <w:lvlJc w:val="left"/>
      <w:pPr>
        <w:ind w:left="724" w:hanging="36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642" w:hanging="360"/>
      </w:pPr>
      <w:rPr>
        <w:rFonts w:hint="default"/>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6" w:hanging="360"/>
      </w:pPr>
      <w:rPr>
        <w:rFonts w:hint="default"/>
        <w:lang w:val="en-US" w:eastAsia="en-US" w:bidi="ar-SA"/>
      </w:rPr>
    </w:lvl>
    <w:lvl w:ilvl="4" w:tentative="0">
      <w:start w:val="0"/>
      <w:numFmt w:val="bullet"/>
      <w:lvlText w:val="•"/>
      <w:lvlJc w:val="left"/>
      <w:pPr>
        <w:ind w:left="4408" w:hanging="360"/>
      </w:pPr>
      <w:rPr>
        <w:rFonts w:hint="default"/>
        <w:lang w:val="en-US" w:eastAsia="en-US" w:bidi="ar-SA"/>
      </w:rPr>
    </w:lvl>
    <w:lvl w:ilvl="5" w:tentative="0">
      <w:start w:val="0"/>
      <w:numFmt w:val="bullet"/>
      <w:lvlText w:val="•"/>
      <w:lvlJc w:val="left"/>
      <w:pPr>
        <w:ind w:left="5331" w:hanging="360"/>
      </w:pPr>
      <w:rPr>
        <w:rFonts w:hint="default"/>
        <w:lang w:val="en-US" w:eastAsia="en-US" w:bidi="ar-SA"/>
      </w:rPr>
    </w:lvl>
    <w:lvl w:ilvl="6" w:tentative="0">
      <w:start w:val="0"/>
      <w:numFmt w:val="bullet"/>
      <w:lvlText w:val="•"/>
      <w:lvlJc w:val="left"/>
      <w:pPr>
        <w:ind w:left="6253" w:hanging="360"/>
      </w:pPr>
      <w:rPr>
        <w:rFonts w:hint="default"/>
        <w:lang w:val="en-US" w:eastAsia="en-US" w:bidi="ar-SA"/>
      </w:rPr>
    </w:lvl>
    <w:lvl w:ilvl="7" w:tentative="0">
      <w:start w:val="0"/>
      <w:numFmt w:val="bullet"/>
      <w:lvlText w:val="•"/>
      <w:lvlJc w:val="left"/>
      <w:pPr>
        <w:ind w:left="7175" w:hanging="360"/>
      </w:pPr>
      <w:rPr>
        <w:rFonts w:hint="default"/>
        <w:lang w:val="en-US" w:eastAsia="en-US" w:bidi="ar-SA"/>
      </w:rPr>
    </w:lvl>
    <w:lvl w:ilvl="8" w:tentative="0">
      <w:start w:val="0"/>
      <w:numFmt w:val="bullet"/>
      <w:lvlText w:val="•"/>
      <w:lvlJc w:val="left"/>
      <w:pPr>
        <w:ind w:left="8097" w:hanging="360"/>
      </w:pPr>
      <w:rPr>
        <w:rFonts w:hint="default"/>
        <w:lang w:val="en-US" w:eastAsia="en-US" w:bidi="ar-SA"/>
      </w:rPr>
    </w:lvl>
  </w:abstractNum>
  <w:abstractNum w:abstractNumId="16">
    <w:nsid w:val="46A08BB8"/>
    <w:multiLevelType w:val="multilevel"/>
    <w:tmpl w:val="46A08BB8"/>
    <w:lvl w:ilvl="0" w:tentative="0">
      <w:start w:val="1"/>
      <w:numFmt w:val="lowerRoman"/>
      <w:lvlText w:val="%1)"/>
      <w:lvlJc w:val="left"/>
      <w:pPr>
        <w:ind w:left="544" w:hanging="540"/>
      </w:pPr>
      <w:rPr>
        <w:rFonts w:hint="default" w:ascii="Times New Roman" w:hAnsi="Times New Roman" w:eastAsia="Times New Roman" w:cs="Times New Roman"/>
        <w:w w:val="99"/>
        <w:sz w:val="24"/>
        <w:szCs w:val="24"/>
        <w:lang w:val="en-US" w:eastAsia="en-US" w:bidi="ar-SA"/>
      </w:rPr>
    </w:lvl>
    <w:lvl w:ilvl="1" w:tentative="0">
      <w:start w:val="0"/>
      <w:numFmt w:val="bullet"/>
      <w:lvlText w:val="•"/>
      <w:lvlJc w:val="left"/>
      <w:pPr>
        <w:ind w:left="1480" w:hanging="540"/>
      </w:pPr>
      <w:rPr>
        <w:rFonts w:hint="default"/>
        <w:lang w:val="en-US" w:eastAsia="en-US" w:bidi="ar-SA"/>
      </w:rPr>
    </w:lvl>
    <w:lvl w:ilvl="2" w:tentative="0">
      <w:start w:val="0"/>
      <w:numFmt w:val="bullet"/>
      <w:lvlText w:val="•"/>
      <w:lvlJc w:val="left"/>
      <w:pPr>
        <w:ind w:left="2420" w:hanging="540"/>
      </w:pPr>
      <w:rPr>
        <w:rFonts w:hint="default"/>
        <w:lang w:val="en-US" w:eastAsia="en-US" w:bidi="ar-SA"/>
      </w:rPr>
    </w:lvl>
    <w:lvl w:ilvl="3" w:tentative="0">
      <w:start w:val="0"/>
      <w:numFmt w:val="bullet"/>
      <w:lvlText w:val="•"/>
      <w:lvlJc w:val="left"/>
      <w:pPr>
        <w:ind w:left="3361" w:hanging="540"/>
      </w:pPr>
      <w:rPr>
        <w:rFonts w:hint="default"/>
        <w:lang w:val="en-US" w:eastAsia="en-US" w:bidi="ar-SA"/>
      </w:rPr>
    </w:lvl>
    <w:lvl w:ilvl="4" w:tentative="0">
      <w:start w:val="0"/>
      <w:numFmt w:val="bullet"/>
      <w:lvlText w:val="•"/>
      <w:lvlJc w:val="left"/>
      <w:pPr>
        <w:ind w:left="4301" w:hanging="540"/>
      </w:pPr>
      <w:rPr>
        <w:rFonts w:hint="default"/>
        <w:lang w:val="en-US" w:eastAsia="en-US" w:bidi="ar-SA"/>
      </w:rPr>
    </w:lvl>
    <w:lvl w:ilvl="5" w:tentative="0">
      <w:start w:val="0"/>
      <w:numFmt w:val="bullet"/>
      <w:lvlText w:val="•"/>
      <w:lvlJc w:val="left"/>
      <w:pPr>
        <w:ind w:left="5242" w:hanging="540"/>
      </w:pPr>
      <w:rPr>
        <w:rFonts w:hint="default"/>
        <w:lang w:val="en-US" w:eastAsia="en-US" w:bidi="ar-SA"/>
      </w:rPr>
    </w:lvl>
    <w:lvl w:ilvl="6" w:tentative="0">
      <w:start w:val="0"/>
      <w:numFmt w:val="bullet"/>
      <w:lvlText w:val="•"/>
      <w:lvlJc w:val="left"/>
      <w:pPr>
        <w:ind w:left="6182" w:hanging="540"/>
      </w:pPr>
      <w:rPr>
        <w:rFonts w:hint="default"/>
        <w:lang w:val="en-US" w:eastAsia="en-US" w:bidi="ar-SA"/>
      </w:rPr>
    </w:lvl>
    <w:lvl w:ilvl="7" w:tentative="0">
      <w:start w:val="0"/>
      <w:numFmt w:val="bullet"/>
      <w:lvlText w:val="•"/>
      <w:lvlJc w:val="left"/>
      <w:pPr>
        <w:ind w:left="7122" w:hanging="540"/>
      </w:pPr>
      <w:rPr>
        <w:rFonts w:hint="default"/>
        <w:lang w:val="en-US" w:eastAsia="en-US" w:bidi="ar-SA"/>
      </w:rPr>
    </w:lvl>
    <w:lvl w:ilvl="8" w:tentative="0">
      <w:start w:val="0"/>
      <w:numFmt w:val="bullet"/>
      <w:lvlText w:val="•"/>
      <w:lvlJc w:val="left"/>
      <w:pPr>
        <w:ind w:left="8063" w:hanging="540"/>
      </w:pPr>
      <w:rPr>
        <w:rFonts w:hint="default"/>
        <w:lang w:val="en-US" w:eastAsia="en-US" w:bidi="ar-SA"/>
      </w:rPr>
    </w:lvl>
  </w:abstractNum>
  <w:abstractNum w:abstractNumId="17">
    <w:nsid w:val="4C1BAE26"/>
    <w:multiLevelType w:val="multilevel"/>
    <w:tmpl w:val="4C1BAE26"/>
    <w:lvl w:ilvl="0" w:tentative="0">
      <w:start w:val="7"/>
      <w:numFmt w:val="decimal"/>
      <w:lvlText w:val="%1."/>
      <w:lvlJc w:val="left"/>
      <w:pPr>
        <w:ind w:left="724" w:hanging="720"/>
      </w:pPr>
      <w:rPr>
        <w:rFonts w:hint="default" w:ascii="Times New Roman" w:hAnsi="Times New Roman" w:eastAsia="Times New Roman" w:cs="Times New Roman"/>
        <w:w w:val="100"/>
        <w:sz w:val="24"/>
        <w:szCs w:val="24"/>
        <w:lang w:val="en-US" w:eastAsia="en-US" w:bidi="ar-SA"/>
      </w:rPr>
    </w:lvl>
    <w:lvl w:ilvl="1" w:tentative="0">
      <w:start w:val="1"/>
      <w:numFmt w:val="decimal"/>
      <w:lvlText w:val="%2."/>
      <w:lvlJc w:val="left"/>
      <w:pPr>
        <w:ind w:left="724" w:hanging="360"/>
      </w:pPr>
      <w:rPr>
        <w:rFonts w:hint="default" w:ascii="Times New Roman" w:hAnsi="Times New Roman" w:eastAsia="Times New Roman" w:cs="Times New Roman"/>
        <w:w w:val="100"/>
        <w:sz w:val="24"/>
        <w:szCs w:val="24"/>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7" w:hanging="360"/>
      </w:pPr>
      <w:rPr>
        <w:rFonts w:hint="default"/>
        <w:lang w:val="en-US" w:eastAsia="en-US" w:bidi="ar-SA"/>
      </w:rPr>
    </w:lvl>
    <w:lvl w:ilvl="4" w:tentative="0">
      <w:start w:val="0"/>
      <w:numFmt w:val="bullet"/>
      <w:lvlText w:val="•"/>
      <w:lvlJc w:val="left"/>
      <w:pPr>
        <w:ind w:left="4409" w:hanging="360"/>
      </w:pPr>
      <w:rPr>
        <w:rFonts w:hint="default"/>
        <w:lang w:val="en-US" w:eastAsia="en-US" w:bidi="ar-SA"/>
      </w:rPr>
    </w:lvl>
    <w:lvl w:ilvl="5" w:tentative="0">
      <w:start w:val="0"/>
      <w:numFmt w:val="bullet"/>
      <w:lvlText w:val="•"/>
      <w:lvlJc w:val="left"/>
      <w:pPr>
        <w:ind w:left="5332" w:hanging="360"/>
      </w:pPr>
      <w:rPr>
        <w:rFonts w:hint="default"/>
        <w:lang w:val="en-US" w:eastAsia="en-US" w:bidi="ar-SA"/>
      </w:rPr>
    </w:lvl>
    <w:lvl w:ilvl="6" w:tentative="0">
      <w:start w:val="0"/>
      <w:numFmt w:val="bullet"/>
      <w:lvlText w:val="•"/>
      <w:lvlJc w:val="left"/>
      <w:pPr>
        <w:ind w:left="6254" w:hanging="360"/>
      </w:pPr>
      <w:rPr>
        <w:rFonts w:hint="default"/>
        <w:lang w:val="en-US" w:eastAsia="en-US" w:bidi="ar-SA"/>
      </w:rPr>
    </w:lvl>
    <w:lvl w:ilvl="7" w:tentative="0">
      <w:start w:val="0"/>
      <w:numFmt w:val="bullet"/>
      <w:lvlText w:val="•"/>
      <w:lvlJc w:val="left"/>
      <w:pPr>
        <w:ind w:left="7176" w:hanging="360"/>
      </w:pPr>
      <w:rPr>
        <w:rFonts w:hint="default"/>
        <w:lang w:val="en-US" w:eastAsia="en-US" w:bidi="ar-SA"/>
      </w:rPr>
    </w:lvl>
    <w:lvl w:ilvl="8" w:tentative="0">
      <w:start w:val="0"/>
      <w:numFmt w:val="bullet"/>
      <w:lvlText w:val="•"/>
      <w:lvlJc w:val="left"/>
      <w:pPr>
        <w:ind w:left="8099" w:hanging="360"/>
      </w:pPr>
      <w:rPr>
        <w:rFonts w:hint="default"/>
        <w:lang w:val="en-US" w:eastAsia="en-US" w:bidi="ar-SA"/>
      </w:rPr>
    </w:lvl>
  </w:abstractNum>
  <w:abstractNum w:abstractNumId="18">
    <w:nsid w:val="4D4DC07F"/>
    <w:multiLevelType w:val="multilevel"/>
    <w:tmpl w:val="4D4DC07F"/>
    <w:lvl w:ilvl="0" w:tentative="0">
      <w:start w:val="1"/>
      <w:numFmt w:val="decimal"/>
      <w:lvlText w:val="%1."/>
      <w:lvlJc w:val="left"/>
      <w:pPr>
        <w:ind w:left="724" w:hanging="36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642" w:hanging="360"/>
      </w:pPr>
      <w:rPr>
        <w:rFonts w:hint="default"/>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7" w:hanging="360"/>
      </w:pPr>
      <w:rPr>
        <w:rFonts w:hint="default"/>
        <w:lang w:val="en-US" w:eastAsia="en-US" w:bidi="ar-SA"/>
      </w:rPr>
    </w:lvl>
    <w:lvl w:ilvl="4" w:tentative="0">
      <w:start w:val="0"/>
      <w:numFmt w:val="bullet"/>
      <w:lvlText w:val="•"/>
      <w:lvlJc w:val="left"/>
      <w:pPr>
        <w:ind w:left="4409" w:hanging="360"/>
      </w:pPr>
      <w:rPr>
        <w:rFonts w:hint="default"/>
        <w:lang w:val="en-US" w:eastAsia="en-US" w:bidi="ar-SA"/>
      </w:rPr>
    </w:lvl>
    <w:lvl w:ilvl="5" w:tentative="0">
      <w:start w:val="0"/>
      <w:numFmt w:val="bullet"/>
      <w:lvlText w:val="•"/>
      <w:lvlJc w:val="left"/>
      <w:pPr>
        <w:ind w:left="5332" w:hanging="360"/>
      </w:pPr>
      <w:rPr>
        <w:rFonts w:hint="default"/>
        <w:lang w:val="en-US" w:eastAsia="en-US" w:bidi="ar-SA"/>
      </w:rPr>
    </w:lvl>
    <w:lvl w:ilvl="6" w:tentative="0">
      <w:start w:val="0"/>
      <w:numFmt w:val="bullet"/>
      <w:lvlText w:val="•"/>
      <w:lvlJc w:val="left"/>
      <w:pPr>
        <w:ind w:left="6254" w:hanging="360"/>
      </w:pPr>
      <w:rPr>
        <w:rFonts w:hint="default"/>
        <w:lang w:val="en-US" w:eastAsia="en-US" w:bidi="ar-SA"/>
      </w:rPr>
    </w:lvl>
    <w:lvl w:ilvl="7" w:tentative="0">
      <w:start w:val="0"/>
      <w:numFmt w:val="bullet"/>
      <w:lvlText w:val="•"/>
      <w:lvlJc w:val="left"/>
      <w:pPr>
        <w:ind w:left="7176" w:hanging="360"/>
      </w:pPr>
      <w:rPr>
        <w:rFonts w:hint="default"/>
        <w:lang w:val="en-US" w:eastAsia="en-US" w:bidi="ar-SA"/>
      </w:rPr>
    </w:lvl>
    <w:lvl w:ilvl="8" w:tentative="0">
      <w:start w:val="0"/>
      <w:numFmt w:val="bullet"/>
      <w:lvlText w:val="•"/>
      <w:lvlJc w:val="left"/>
      <w:pPr>
        <w:ind w:left="8099" w:hanging="360"/>
      </w:pPr>
      <w:rPr>
        <w:rFonts w:hint="default"/>
        <w:lang w:val="en-US" w:eastAsia="en-US" w:bidi="ar-SA"/>
      </w:rPr>
    </w:lvl>
  </w:abstractNum>
  <w:abstractNum w:abstractNumId="19">
    <w:nsid w:val="5A241D34"/>
    <w:multiLevelType w:val="multilevel"/>
    <w:tmpl w:val="5A241D34"/>
    <w:lvl w:ilvl="0" w:tentative="0">
      <w:start w:val="1"/>
      <w:numFmt w:val="decimal"/>
      <w:lvlText w:val="%1."/>
      <w:lvlJc w:val="left"/>
      <w:pPr>
        <w:ind w:left="724" w:hanging="36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642" w:hanging="360"/>
      </w:pPr>
      <w:rPr>
        <w:rFonts w:hint="default"/>
        <w:lang w:val="en-US" w:eastAsia="en-US" w:bidi="ar-SA"/>
      </w:rPr>
    </w:lvl>
    <w:lvl w:ilvl="2" w:tentative="0">
      <w:start w:val="0"/>
      <w:numFmt w:val="bullet"/>
      <w:lvlText w:val="•"/>
      <w:lvlJc w:val="left"/>
      <w:pPr>
        <w:ind w:left="2564" w:hanging="360"/>
      </w:pPr>
      <w:rPr>
        <w:rFonts w:hint="default"/>
        <w:lang w:val="en-US" w:eastAsia="en-US" w:bidi="ar-SA"/>
      </w:rPr>
    </w:lvl>
    <w:lvl w:ilvl="3" w:tentative="0">
      <w:start w:val="0"/>
      <w:numFmt w:val="bullet"/>
      <w:lvlText w:val="•"/>
      <w:lvlJc w:val="left"/>
      <w:pPr>
        <w:ind w:left="3487" w:hanging="360"/>
      </w:pPr>
      <w:rPr>
        <w:rFonts w:hint="default"/>
        <w:lang w:val="en-US" w:eastAsia="en-US" w:bidi="ar-SA"/>
      </w:rPr>
    </w:lvl>
    <w:lvl w:ilvl="4" w:tentative="0">
      <w:start w:val="0"/>
      <w:numFmt w:val="bullet"/>
      <w:lvlText w:val="•"/>
      <w:lvlJc w:val="left"/>
      <w:pPr>
        <w:ind w:left="4409" w:hanging="360"/>
      </w:pPr>
      <w:rPr>
        <w:rFonts w:hint="default"/>
        <w:lang w:val="en-US" w:eastAsia="en-US" w:bidi="ar-SA"/>
      </w:rPr>
    </w:lvl>
    <w:lvl w:ilvl="5" w:tentative="0">
      <w:start w:val="0"/>
      <w:numFmt w:val="bullet"/>
      <w:lvlText w:val="•"/>
      <w:lvlJc w:val="left"/>
      <w:pPr>
        <w:ind w:left="5332" w:hanging="360"/>
      </w:pPr>
      <w:rPr>
        <w:rFonts w:hint="default"/>
        <w:lang w:val="en-US" w:eastAsia="en-US" w:bidi="ar-SA"/>
      </w:rPr>
    </w:lvl>
    <w:lvl w:ilvl="6" w:tentative="0">
      <w:start w:val="0"/>
      <w:numFmt w:val="bullet"/>
      <w:lvlText w:val="•"/>
      <w:lvlJc w:val="left"/>
      <w:pPr>
        <w:ind w:left="6254" w:hanging="360"/>
      </w:pPr>
      <w:rPr>
        <w:rFonts w:hint="default"/>
        <w:lang w:val="en-US" w:eastAsia="en-US" w:bidi="ar-SA"/>
      </w:rPr>
    </w:lvl>
    <w:lvl w:ilvl="7" w:tentative="0">
      <w:start w:val="0"/>
      <w:numFmt w:val="bullet"/>
      <w:lvlText w:val="•"/>
      <w:lvlJc w:val="left"/>
      <w:pPr>
        <w:ind w:left="7176" w:hanging="360"/>
      </w:pPr>
      <w:rPr>
        <w:rFonts w:hint="default"/>
        <w:lang w:val="en-US" w:eastAsia="en-US" w:bidi="ar-SA"/>
      </w:rPr>
    </w:lvl>
    <w:lvl w:ilvl="8" w:tentative="0">
      <w:start w:val="0"/>
      <w:numFmt w:val="bullet"/>
      <w:lvlText w:val="•"/>
      <w:lvlJc w:val="left"/>
      <w:pPr>
        <w:ind w:left="8099" w:hanging="360"/>
      </w:pPr>
      <w:rPr>
        <w:rFonts w:hint="default"/>
        <w:lang w:val="en-US" w:eastAsia="en-US" w:bidi="ar-SA"/>
      </w:rPr>
    </w:lvl>
  </w:abstractNum>
  <w:abstractNum w:abstractNumId="20">
    <w:nsid w:val="60382F6E"/>
    <w:multiLevelType w:val="multilevel"/>
    <w:tmpl w:val="60382F6E"/>
    <w:lvl w:ilvl="0" w:tentative="0">
      <w:start w:val="1"/>
      <w:numFmt w:val="decimal"/>
      <w:lvlText w:val="%1."/>
      <w:lvlJc w:val="left"/>
      <w:pPr>
        <w:ind w:left="364" w:hanging="360"/>
      </w:pPr>
      <w:rPr>
        <w:rFonts w:hint="default" w:ascii="Times New Roman" w:hAnsi="Times New Roman" w:eastAsia="Times New Roman" w:cs="Times New Roman"/>
        <w:w w:val="100"/>
        <w:sz w:val="24"/>
        <w:szCs w:val="24"/>
        <w:lang w:val="en-US" w:eastAsia="en-US" w:bidi="ar-SA"/>
      </w:rPr>
    </w:lvl>
    <w:lvl w:ilvl="1" w:tentative="0">
      <w:start w:val="1"/>
      <w:numFmt w:val="decimal"/>
      <w:lvlText w:val="%2."/>
      <w:lvlJc w:val="left"/>
      <w:pPr>
        <w:ind w:left="724" w:hanging="360"/>
      </w:pPr>
      <w:rPr>
        <w:rFonts w:hint="default" w:ascii="Times New Roman" w:hAnsi="Times New Roman" w:eastAsia="Times New Roman" w:cs="Times New Roman"/>
        <w:w w:val="100"/>
        <w:sz w:val="24"/>
        <w:szCs w:val="24"/>
        <w:lang w:val="en-US" w:eastAsia="en-US" w:bidi="ar-SA"/>
      </w:rPr>
    </w:lvl>
    <w:lvl w:ilvl="2" w:tentative="0">
      <w:start w:val="0"/>
      <w:numFmt w:val="bullet"/>
      <w:lvlText w:val="•"/>
      <w:lvlJc w:val="left"/>
      <w:pPr>
        <w:ind w:left="1744" w:hanging="360"/>
      </w:pPr>
      <w:rPr>
        <w:rFonts w:hint="default"/>
        <w:lang w:val="en-US" w:eastAsia="en-US" w:bidi="ar-SA"/>
      </w:rPr>
    </w:lvl>
    <w:lvl w:ilvl="3" w:tentative="0">
      <w:start w:val="0"/>
      <w:numFmt w:val="bullet"/>
      <w:lvlText w:val="•"/>
      <w:lvlJc w:val="left"/>
      <w:pPr>
        <w:ind w:left="2769" w:hanging="360"/>
      </w:pPr>
      <w:rPr>
        <w:rFonts w:hint="default"/>
        <w:lang w:val="en-US" w:eastAsia="en-US" w:bidi="ar-SA"/>
      </w:rPr>
    </w:lvl>
    <w:lvl w:ilvl="4" w:tentative="0">
      <w:start w:val="0"/>
      <w:numFmt w:val="bullet"/>
      <w:lvlText w:val="•"/>
      <w:lvlJc w:val="left"/>
      <w:pPr>
        <w:ind w:left="3794" w:hanging="360"/>
      </w:pPr>
      <w:rPr>
        <w:rFonts w:hint="default"/>
        <w:lang w:val="en-US" w:eastAsia="en-US" w:bidi="ar-SA"/>
      </w:rPr>
    </w:lvl>
    <w:lvl w:ilvl="5" w:tentative="0">
      <w:start w:val="0"/>
      <w:numFmt w:val="bullet"/>
      <w:lvlText w:val="•"/>
      <w:lvlJc w:val="left"/>
      <w:pPr>
        <w:ind w:left="4819" w:hanging="360"/>
      </w:pPr>
      <w:rPr>
        <w:rFonts w:hint="default"/>
        <w:lang w:val="en-US" w:eastAsia="en-US" w:bidi="ar-SA"/>
      </w:rPr>
    </w:lvl>
    <w:lvl w:ilvl="6" w:tentative="0">
      <w:start w:val="0"/>
      <w:numFmt w:val="bullet"/>
      <w:lvlText w:val="•"/>
      <w:lvlJc w:val="left"/>
      <w:pPr>
        <w:ind w:left="5844" w:hanging="360"/>
      </w:pPr>
      <w:rPr>
        <w:rFonts w:hint="default"/>
        <w:lang w:val="en-US" w:eastAsia="en-US" w:bidi="ar-SA"/>
      </w:rPr>
    </w:lvl>
    <w:lvl w:ilvl="7" w:tentative="0">
      <w:start w:val="0"/>
      <w:numFmt w:val="bullet"/>
      <w:lvlText w:val="•"/>
      <w:lvlJc w:val="left"/>
      <w:pPr>
        <w:ind w:left="6869" w:hanging="360"/>
      </w:pPr>
      <w:rPr>
        <w:rFonts w:hint="default"/>
        <w:lang w:val="en-US" w:eastAsia="en-US" w:bidi="ar-SA"/>
      </w:rPr>
    </w:lvl>
    <w:lvl w:ilvl="8" w:tentative="0">
      <w:start w:val="0"/>
      <w:numFmt w:val="bullet"/>
      <w:lvlText w:val="•"/>
      <w:lvlJc w:val="left"/>
      <w:pPr>
        <w:ind w:left="7894" w:hanging="360"/>
      </w:pPr>
      <w:rPr>
        <w:rFonts w:hint="default"/>
        <w:lang w:val="en-US" w:eastAsia="en-US" w:bidi="ar-SA"/>
      </w:rPr>
    </w:lvl>
  </w:abstractNum>
  <w:abstractNum w:abstractNumId="21">
    <w:nsid w:val="72183CF9"/>
    <w:multiLevelType w:val="multilevel"/>
    <w:tmpl w:val="72183CF9"/>
    <w:lvl w:ilvl="0" w:tentative="0">
      <w:start w:val="1"/>
      <w:numFmt w:val="decimal"/>
      <w:lvlText w:val="%1."/>
      <w:lvlJc w:val="left"/>
      <w:pPr>
        <w:ind w:left="724" w:hanging="720"/>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642" w:hanging="720"/>
      </w:pPr>
      <w:rPr>
        <w:rFonts w:hint="default"/>
        <w:lang w:val="en-US" w:eastAsia="en-US" w:bidi="ar-SA"/>
      </w:rPr>
    </w:lvl>
    <w:lvl w:ilvl="2" w:tentative="0">
      <w:start w:val="0"/>
      <w:numFmt w:val="bullet"/>
      <w:lvlText w:val="•"/>
      <w:lvlJc w:val="left"/>
      <w:pPr>
        <w:ind w:left="2564" w:hanging="720"/>
      </w:pPr>
      <w:rPr>
        <w:rFonts w:hint="default"/>
        <w:lang w:val="en-US" w:eastAsia="en-US" w:bidi="ar-SA"/>
      </w:rPr>
    </w:lvl>
    <w:lvl w:ilvl="3" w:tentative="0">
      <w:start w:val="0"/>
      <w:numFmt w:val="bullet"/>
      <w:lvlText w:val="•"/>
      <w:lvlJc w:val="left"/>
      <w:pPr>
        <w:ind w:left="3486" w:hanging="720"/>
      </w:pPr>
      <w:rPr>
        <w:rFonts w:hint="default"/>
        <w:lang w:val="en-US" w:eastAsia="en-US" w:bidi="ar-SA"/>
      </w:rPr>
    </w:lvl>
    <w:lvl w:ilvl="4" w:tentative="0">
      <w:start w:val="0"/>
      <w:numFmt w:val="bullet"/>
      <w:lvlText w:val="•"/>
      <w:lvlJc w:val="left"/>
      <w:pPr>
        <w:ind w:left="4408" w:hanging="720"/>
      </w:pPr>
      <w:rPr>
        <w:rFonts w:hint="default"/>
        <w:lang w:val="en-US" w:eastAsia="en-US" w:bidi="ar-SA"/>
      </w:rPr>
    </w:lvl>
    <w:lvl w:ilvl="5" w:tentative="0">
      <w:start w:val="0"/>
      <w:numFmt w:val="bullet"/>
      <w:lvlText w:val="•"/>
      <w:lvlJc w:val="left"/>
      <w:pPr>
        <w:ind w:left="5331" w:hanging="720"/>
      </w:pPr>
      <w:rPr>
        <w:rFonts w:hint="default"/>
        <w:lang w:val="en-US" w:eastAsia="en-US" w:bidi="ar-SA"/>
      </w:rPr>
    </w:lvl>
    <w:lvl w:ilvl="6" w:tentative="0">
      <w:start w:val="0"/>
      <w:numFmt w:val="bullet"/>
      <w:lvlText w:val="•"/>
      <w:lvlJc w:val="left"/>
      <w:pPr>
        <w:ind w:left="6253" w:hanging="720"/>
      </w:pPr>
      <w:rPr>
        <w:rFonts w:hint="default"/>
        <w:lang w:val="en-US" w:eastAsia="en-US" w:bidi="ar-SA"/>
      </w:rPr>
    </w:lvl>
    <w:lvl w:ilvl="7" w:tentative="0">
      <w:start w:val="0"/>
      <w:numFmt w:val="bullet"/>
      <w:lvlText w:val="•"/>
      <w:lvlJc w:val="left"/>
      <w:pPr>
        <w:ind w:left="7175" w:hanging="720"/>
      </w:pPr>
      <w:rPr>
        <w:rFonts w:hint="default"/>
        <w:lang w:val="en-US" w:eastAsia="en-US" w:bidi="ar-SA"/>
      </w:rPr>
    </w:lvl>
    <w:lvl w:ilvl="8" w:tentative="0">
      <w:start w:val="0"/>
      <w:numFmt w:val="bullet"/>
      <w:lvlText w:val="•"/>
      <w:lvlJc w:val="left"/>
      <w:pPr>
        <w:ind w:left="8097" w:hanging="720"/>
      </w:pPr>
      <w:rPr>
        <w:rFonts w:hint="default"/>
        <w:lang w:val="en-US" w:eastAsia="en-US" w:bidi="ar-SA"/>
      </w:rPr>
    </w:lvl>
  </w:abstractNum>
  <w:num w:numId="1">
    <w:abstractNumId w:val="9"/>
  </w:num>
  <w:num w:numId="2">
    <w:abstractNumId w:val="5"/>
  </w:num>
  <w:num w:numId="3">
    <w:abstractNumId w:val="3"/>
  </w:num>
  <w:num w:numId="4">
    <w:abstractNumId w:val="2"/>
  </w:num>
  <w:num w:numId="5">
    <w:abstractNumId w:val="11"/>
  </w:num>
  <w:num w:numId="6">
    <w:abstractNumId w:val="14"/>
  </w:num>
  <w:num w:numId="7">
    <w:abstractNumId w:val="21"/>
  </w:num>
  <w:num w:numId="8">
    <w:abstractNumId w:val="10"/>
  </w:num>
  <w:num w:numId="9">
    <w:abstractNumId w:val="0"/>
  </w:num>
  <w:num w:numId="10">
    <w:abstractNumId w:val="15"/>
  </w:num>
  <w:num w:numId="11">
    <w:abstractNumId w:val="19"/>
  </w:num>
  <w:num w:numId="12">
    <w:abstractNumId w:val="4"/>
  </w:num>
  <w:num w:numId="13">
    <w:abstractNumId w:val="18"/>
  </w:num>
  <w:num w:numId="14">
    <w:abstractNumId w:val="8"/>
  </w:num>
  <w:num w:numId="15">
    <w:abstractNumId w:val="13"/>
  </w:num>
  <w:num w:numId="16">
    <w:abstractNumId w:val="7"/>
  </w:num>
  <w:num w:numId="17">
    <w:abstractNumId w:val="6"/>
  </w:num>
  <w:num w:numId="18">
    <w:abstractNumId w:val="1"/>
  </w:num>
  <w:num w:numId="19">
    <w:abstractNumId w:val="17"/>
  </w:num>
  <w:num w:numId="20">
    <w:abstractNumId w:val="20"/>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compatSetting w:name="compatibilityMode" w:uri="http://schemas.microsoft.com/office/word" w:val="12"/>
  </w:compat>
  <w:rsids>
    <w:rsidRoot w:val="00455E19"/>
    <w:rsid w:val="00023D0D"/>
    <w:rsid w:val="000362DB"/>
    <w:rsid w:val="00044409"/>
    <w:rsid w:val="00047212"/>
    <w:rsid w:val="00054535"/>
    <w:rsid w:val="00062560"/>
    <w:rsid w:val="000701F9"/>
    <w:rsid w:val="000800CC"/>
    <w:rsid w:val="00080F61"/>
    <w:rsid w:val="000847B8"/>
    <w:rsid w:val="00086E1F"/>
    <w:rsid w:val="00094FBA"/>
    <w:rsid w:val="000B5436"/>
    <w:rsid w:val="000C691E"/>
    <w:rsid w:val="000C74DE"/>
    <w:rsid w:val="000F448C"/>
    <w:rsid w:val="001022F1"/>
    <w:rsid w:val="00105B29"/>
    <w:rsid w:val="00107B99"/>
    <w:rsid w:val="001103BF"/>
    <w:rsid w:val="00111420"/>
    <w:rsid w:val="00112F6A"/>
    <w:rsid w:val="0011506A"/>
    <w:rsid w:val="0012318C"/>
    <w:rsid w:val="00123268"/>
    <w:rsid w:val="001340C1"/>
    <w:rsid w:val="0014072E"/>
    <w:rsid w:val="00144203"/>
    <w:rsid w:val="00144ECA"/>
    <w:rsid w:val="00154735"/>
    <w:rsid w:val="00162991"/>
    <w:rsid w:val="0018247A"/>
    <w:rsid w:val="00190BD3"/>
    <w:rsid w:val="00196C96"/>
    <w:rsid w:val="001A5744"/>
    <w:rsid w:val="001B4762"/>
    <w:rsid w:val="001B72A4"/>
    <w:rsid w:val="001C2B8A"/>
    <w:rsid w:val="001D29B3"/>
    <w:rsid w:val="001D794E"/>
    <w:rsid w:val="001E4C8B"/>
    <w:rsid w:val="001F061D"/>
    <w:rsid w:val="001F0735"/>
    <w:rsid w:val="00203A4F"/>
    <w:rsid w:val="00203E9D"/>
    <w:rsid w:val="00206652"/>
    <w:rsid w:val="0021024F"/>
    <w:rsid w:val="00210B2C"/>
    <w:rsid w:val="00216F7B"/>
    <w:rsid w:val="00227918"/>
    <w:rsid w:val="00240208"/>
    <w:rsid w:val="00240D80"/>
    <w:rsid w:val="00243678"/>
    <w:rsid w:val="00251F7D"/>
    <w:rsid w:val="0025776C"/>
    <w:rsid w:val="00260CC6"/>
    <w:rsid w:val="00262E85"/>
    <w:rsid w:val="002640A0"/>
    <w:rsid w:val="002753BC"/>
    <w:rsid w:val="002827F5"/>
    <w:rsid w:val="0028282E"/>
    <w:rsid w:val="00283AB8"/>
    <w:rsid w:val="002877A8"/>
    <w:rsid w:val="00290F19"/>
    <w:rsid w:val="002A0065"/>
    <w:rsid w:val="002A0840"/>
    <w:rsid w:val="002A559F"/>
    <w:rsid w:val="002A7FC7"/>
    <w:rsid w:val="002C0838"/>
    <w:rsid w:val="002C570B"/>
    <w:rsid w:val="002C6E9A"/>
    <w:rsid w:val="002D5EB7"/>
    <w:rsid w:val="002D764B"/>
    <w:rsid w:val="002F365D"/>
    <w:rsid w:val="002F40DD"/>
    <w:rsid w:val="002F62DA"/>
    <w:rsid w:val="00300137"/>
    <w:rsid w:val="00300BF3"/>
    <w:rsid w:val="00316DA2"/>
    <w:rsid w:val="00330926"/>
    <w:rsid w:val="00330BFC"/>
    <w:rsid w:val="003357CC"/>
    <w:rsid w:val="003451DD"/>
    <w:rsid w:val="0034595F"/>
    <w:rsid w:val="003472E1"/>
    <w:rsid w:val="003509B0"/>
    <w:rsid w:val="003512A1"/>
    <w:rsid w:val="00356B8F"/>
    <w:rsid w:val="00361866"/>
    <w:rsid w:val="00372438"/>
    <w:rsid w:val="003762C7"/>
    <w:rsid w:val="0038619F"/>
    <w:rsid w:val="0039754C"/>
    <w:rsid w:val="003A039E"/>
    <w:rsid w:val="003B4049"/>
    <w:rsid w:val="003B5BF9"/>
    <w:rsid w:val="003B60ED"/>
    <w:rsid w:val="003C2E8B"/>
    <w:rsid w:val="003C5595"/>
    <w:rsid w:val="003D3D8D"/>
    <w:rsid w:val="003E2E65"/>
    <w:rsid w:val="003F5521"/>
    <w:rsid w:val="004013E5"/>
    <w:rsid w:val="0041012D"/>
    <w:rsid w:val="00412BE4"/>
    <w:rsid w:val="004179D8"/>
    <w:rsid w:val="004241C6"/>
    <w:rsid w:val="004245A7"/>
    <w:rsid w:val="004262D9"/>
    <w:rsid w:val="00441652"/>
    <w:rsid w:val="00445E18"/>
    <w:rsid w:val="00447298"/>
    <w:rsid w:val="00455E19"/>
    <w:rsid w:val="0046350A"/>
    <w:rsid w:val="0046605A"/>
    <w:rsid w:val="00473535"/>
    <w:rsid w:val="004763DE"/>
    <w:rsid w:val="004840AA"/>
    <w:rsid w:val="004A00F8"/>
    <w:rsid w:val="004A23EF"/>
    <w:rsid w:val="004A44E5"/>
    <w:rsid w:val="004A6111"/>
    <w:rsid w:val="004A7F86"/>
    <w:rsid w:val="004D3995"/>
    <w:rsid w:val="004E01BB"/>
    <w:rsid w:val="004E1503"/>
    <w:rsid w:val="005031C6"/>
    <w:rsid w:val="0050704C"/>
    <w:rsid w:val="00507394"/>
    <w:rsid w:val="0052715B"/>
    <w:rsid w:val="005441E9"/>
    <w:rsid w:val="00544671"/>
    <w:rsid w:val="00551EA0"/>
    <w:rsid w:val="00565CA8"/>
    <w:rsid w:val="00587C03"/>
    <w:rsid w:val="005A377F"/>
    <w:rsid w:val="005C3C08"/>
    <w:rsid w:val="005D1513"/>
    <w:rsid w:val="005E6D01"/>
    <w:rsid w:val="00601F78"/>
    <w:rsid w:val="006020FC"/>
    <w:rsid w:val="00604EC6"/>
    <w:rsid w:val="006059E8"/>
    <w:rsid w:val="00617051"/>
    <w:rsid w:val="00627831"/>
    <w:rsid w:val="0063625B"/>
    <w:rsid w:val="00646C25"/>
    <w:rsid w:val="00653D57"/>
    <w:rsid w:val="006551EC"/>
    <w:rsid w:val="00682720"/>
    <w:rsid w:val="006B1DDB"/>
    <w:rsid w:val="006B51F4"/>
    <w:rsid w:val="006D1400"/>
    <w:rsid w:val="006E23F7"/>
    <w:rsid w:val="006E42CC"/>
    <w:rsid w:val="006F5D7E"/>
    <w:rsid w:val="007152E5"/>
    <w:rsid w:val="0071555F"/>
    <w:rsid w:val="0073356D"/>
    <w:rsid w:val="007444CB"/>
    <w:rsid w:val="00747B89"/>
    <w:rsid w:val="007561D3"/>
    <w:rsid w:val="007625F4"/>
    <w:rsid w:val="007804D3"/>
    <w:rsid w:val="007838B8"/>
    <w:rsid w:val="007A5794"/>
    <w:rsid w:val="007C2547"/>
    <w:rsid w:val="007C6EBE"/>
    <w:rsid w:val="007D2EB7"/>
    <w:rsid w:val="007D6AEE"/>
    <w:rsid w:val="007F3D33"/>
    <w:rsid w:val="007F4A7C"/>
    <w:rsid w:val="008003EC"/>
    <w:rsid w:val="00802372"/>
    <w:rsid w:val="00805E08"/>
    <w:rsid w:val="00816A38"/>
    <w:rsid w:val="00820F2E"/>
    <w:rsid w:val="00824E26"/>
    <w:rsid w:val="00844BCB"/>
    <w:rsid w:val="00852E78"/>
    <w:rsid w:val="008579CD"/>
    <w:rsid w:val="008646BE"/>
    <w:rsid w:val="0087380A"/>
    <w:rsid w:val="008A6A60"/>
    <w:rsid w:val="008B7168"/>
    <w:rsid w:val="008C19A4"/>
    <w:rsid w:val="008E2DBC"/>
    <w:rsid w:val="008E3B4C"/>
    <w:rsid w:val="008E3F88"/>
    <w:rsid w:val="008E423D"/>
    <w:rsid w:val="008E5DB3"/>
    <w:rsid w:val="008F2AAE"/>
    <w:rsid w:val="008F585B"/>
    <w:rsid w:val="008F5F2A"/>
    <w:rsid w:val="0090309F"/>
    <w:rsid w:val="009045A7"/>
    <w:rsid w:val="00911C54"/>
    <w:rsid w:val="00914A83"/>
    <w:rsid w:val="009225AD"/>
    <w:rsid w:val="00931B03"/>
    <w:rsid w:val="00933F32"/>
    <w:rsid w:val="0094322E"/>
    <w:rsid w:val="00943DD1"/>
    <w:rsid w:val="00956075"/>
    <w:rsid w:val="00957E8F"/>
    <w:rsid w:val="00963846"/>
    <w:rsid w:val="00964344"/>
    <w:rsid w:val="00967EEE"/>
    <w:rsid w:val="00984635"/>
    <w:rsid w:val="009A0B78"/>
    <w:rsid w:val="009A175F"/>
    <w:rsid w:val="009A28BD"/>
    <w:rsid w:val="009D4C5E"/>
    <w:rsid w:val="009D7272"/>
    <w:rsid w:val="00A00A87"/>
    <w:rsid w:val="00A04018"/>
    <w:rsid w:val="00A12C3B"/>
    <w:rsid w:val="00A21C4D"/>
    <w:rsid w:val="00A2411A"/>
    <w:rsid w:val="00A335C5"/>
    <w:rsid w:val="00A4068B"/>
    <w:rsid w:val="00A43CFE"/>
    <w:rsid w:val="00A43F29"/>
    <w:rsid w:val="00A627FB"/>
    <w:rsid w:val="00A70266"/>
    <w:rsid w:val="00A75C60"/>
    <w:rsid w:val="00A90755"/>
    <w:rsid w:val="00A938FB"/>
    <w:rsid w:val="00A9498E"/>
    <w:rsid w:val="00AA1FC7"/>
    <w:rsid w:val="00AB21BE"/>
    <w:rsid w:val="00AB4B76"/>
    <w:rsid w:val="00AB5002"/>
    <w:rsid w:val="00AD117E"/>
    <w:rsid w:val="00AE0C4C"/>
    <w:rsid w:val="00AE4E01"/>
    <w:rsid w:val="00AE7831"/>
    <w:rsid w:val="00AF1839"/>
    <w:rsid w:val="00B00148"/>
    <w:rsid w:val="00B02E3C"/>
    <w:rsid w:val="00B03137"/>
    <w:rsid w:val="00B139CB"/>
    <w:rsid w:val="00B26FE7"/>
    <w:rsid w:val="00B501EB"/>
    <w:rsid w:val="00B526A8"/>
    <w:rsid w:val="00B52B27"/>
    <w:rsid w:val="00B5576B"/>
    <w:rsid w:val="00B64898"/>
    <w:rsid w:val="00B77A15"/>
    <w:rsid w:val="00B861E7"/>
    <w:rsid w:val="00B94B28"/>
    <w:rsid w:val="00BC14D2"/>
    <w:rsid w:val="00BC383A"/>
    <w:rsid w:val="00BD0215"/>
    <w:rsid w:val="00BE1C7C"/>
    <w:rsid w:val="00BE53ED"/>
    <w:rsid w:val="00BE632E"/>
    <w:rsid w:val="00BF028D"/>
    <w:rsid w:val="00BF1134"/>
    <w:rsid w:val="00C1195B"/>
    <w:rsid w:val="00C17B35"/>
    <w:rsid w:val="00C46934"/>
    <w:rsid w:val="00C46CCF"/>
    <w:rsid w:val="00C6719F"/>
    <w:rsid w:val="00C82F0B"/>
    <w:rsid w:val="00C83070"/>
    <w:rsid w:val="00C830F6"/>
    <w:rsid w:val="00C87F6A"/>
    <w:rsid w:val="00CA2010"/>
    <w:rsid w:val="00CB78DC"/>
    <w:rsid w:val="00CD59CE"/>
    <w:rsid w:val="00CF3EC6"/>
    <w:rsid w:val="00CF5CB1"/>
    <w:rsid w:val="00CF6F2C"/>
    <w:rsid w:val="00D25E65"/>
    <w:rsid w:val="00D27B4A"/>
    <w:rsid w:val="00D33DBD"/>
    <w:rsid w:val="00D420CA"/>
    <w:rsid w:val="00D57DDF"/>
    <w:rsid w:val="00D6154A"/>
    <w:rsid w:val="00D73E9A"/>
    <w:rsid w:val="00D76144"/>
    <w:rsid w:val="00D76E69"/>
    <w:rsid w:val="00D8055A"/>
    <w:rsid w:val="00D806EE"/>
    <w:rsid w:val="00D82D2B"/>
    <w:rsid w:val="00D8311A"/>
    <w:rsid w:val="00D83CD0"/>
    <w:rsid w:val="00D87F39"/>
    <w:rsid w:val="00D95E94"/>
    <w:rsid w:val="00DA4C23"/>
    <w:rsid w:val="00DB2171"/>
    <w:rsid w:val="00DC2872"/>
    <w:rsid w:val="00DD15D1"/>
    <w:rsid w:val="00DE3D50"/>
    <w:rsid w:val="00DE78F6"/>
    <w:rsid w:val="00E00221"/>
    <w:rsid w:val="00E015D3"/>
    <w:rsid w:val="00E01AA3"/>
    <w:rsid w:val="00E03B91"/>
    <w:rsid w:val="00E0555F"/>
    <w:rsid w:val="00E07B40"/>
    <w:rsid w:val="00E1525E"/>
    <w:rsid w:val="00E25E22"/>
    <w:rsid w:val="00E427E6"/>
    <w:rsid w:val="00E516FD"/>
    <w:rsid w:val="00E55EFD"/>
    <w:rsid w:val="00E641BA"/>
    <w:rsid w:val="00E675F1"/>
    <w:rsid w:val="00E8723E"/>
    <w:rsid w:val="00E943E5"/>
    <w:rsid w:val="00E9639F"/>
    <w:rsid w:val="00EA0A34"/>
    <w:rsid w:val="00EA2887"/>
    <w:rsid w:val="00EB097E"/>
    <w:rsid w:val="00EB35DF"/>
    <w:rsid w:val="00EC2766"/>
    <w:rsid w:val="00EC2B5C"/>
    <w:rsid w:val="00EC587B"/>
    <w:rsid w:val="00ED035F"/>
    <w:rsid w:val="00EF1E06"/>
    <w:rsid w:val="00EF69E9"/>
    <w:rsid w:val="00F108D9"/>
    <w:rsid w:val="00F13A07"/>
    <w:rsid w:val="00F14488"/>
    <w:rsid w:val="00F20B5E"/>
    <w:rsid w:val="00F20FAF"/>
    <w:rsid w:val="00F43907"/>
    <w:rsid w:val="00F45543"/>
    <w:rsid w:val="00F51B49"/>
    <w:rsid w:val="00F564A0"/>
    <w:rsid w:val="00F621A2"/>
    <w:rsid w:val="00F7148D"/>
    <w:rsid w:val="00F72456"/>
    <w:rsid w:val="00F72867"/>
    <w:rsid w:val="00F7354A"/>
    <w:rsid w:val="00F762B4"/>
    <w:rsid w:val="00F80BE6"/>
    <w:rsid w:val="00F84AD3"/>
    <w:rsid w:val="00F9085A"/>
    <w:rsid w:val="00F95BB2"/>
    <w:rsid w:val="00FD0DE8"/>
    <w:rsid w:val="00FD4717"/>
    <w:rsid w:val="00FE1074"/>
    <w:rsid w:val="00FE4BE1"/>
    <w:rsid w:val="00FE5712"/>
    <w:rsid w:val="00FF4CA0"/>
    <w:rsid w:val="00FF6DC9"/>
    <w:rsid w:val="00FF7524"/>
    <w:rsid w:val="05984738"/>
    <w:rsid w:val="0999668F"/>
    <w:rsid w:val="0A0A186B"/>
    <w:rsid w:val="0D7E5B7E"/>
    <w:rsid w:val="13C94332"/>
    <w:rsid w:val="1B854D25"/>
    <w:rsid w:val="1C1D406D"/>
    <w:rsid w:val="20861B6A"/>
    <w:rsid w:val="35B65A28"/>
    <w:rsid w:val="368000AD"/>
    <w:rsid w:val="38B12FE4"/>
    <w:rsid w:val="42F939A7"/>
    <w:rsid w:val="43F33F5F"/>
    <w:rsid w:val="442F0993"/>
    <w:rsid w:val="47C609AD"/>
    <w:rsid w:val="493D630F"/>
    <w:rsid w:val="495261E0"/>
    <w:rsid w:val="4D702216"/>
    <w:rsid w:val="5109432B"/>
    <w:rsid w:val="541327B7"/>
    <w:rsid w:val="5613696B"/>
    <w:rsid w:val="59730919"/>
    <w:rsid w:val="59A825AD"/>
    <w:rsid w:val="61BA03FB"/>
    <w:rsid w:val="68F01018"/>
    <w:rsid w:val="69E126A2"/>
    <w:rsid w:val="71A54B99"/>
    <w:rsid w:val="7A5545BF"/>
    <w:rsid w:val="7AAB1A26"/>
    <w:rsid w:val="7CD75B9A"/>
    <w:rsid w:val="7F795690"/>
    <w:rsid w:val="7FE215AF"/>
  </w:rsids>
  <m:mathPr>
    <m:mathFont m:val="Cambria Math"/>
    <m:brkBin m:val="before"/>
    <m:brkBinSub m:val="--"/>
    <m:smallFrac m:val="1"/>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ind w:left="880" w:right="1175"/>
      <w:jc w:val="center"/>
      <w:outlineLvl w:val="0"/>
    </w:pPr>
    <w:rPr>
      <w:b/>
      <w:bCs/>
      <w:sz w:val="36"/>
      <w:szCs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qFormat/>
    <w:uiPriority w:val="0"/>
    <w:rPr>
      <w:rFonts w:ascii="Tahoma" w:hAnsi="Tahoma" w:cs="Tahoma"/>
      <w:sz w:val="16"/>
      <w:szCs w:val="16"/>
    </w:rPr>
  </w:style>
  <w:style w:type="paragraph" w:styleId="6">
    <w:name w:val="Body Text"/>
    <w:basedOn w:val="1"/>
    <w:qFormat/>
    <w:uiPriority w:val="1"/>
    <w:rPr>
      <w:sz w:val="24"/>
      <w:szCs w:val="24"/>
    </w:rPr>
  </w:style>
  <w:style w:type="paragraph" w:styleId="7">
    <w:name w:val="footer"/>
    <w:basedOn w:val="1"/>
    <w:link w:val="16"/>
    <w:qFormat/>
    <w:uiPriority w:val="0"/>
    <w:pPr>
      <w:tabs>
        <w:tab w:val="center" w:pos="4680"/>
        <w:tab w:val="right" w:pos="9360"/>
      </w:tabs>
    </w:pPr>
  </w:style>
  <w:style w:type="paragraph" w:styleId="8">
    <w:name w:val="header"/>
    <w:basedOn w:val="1"/>
    <w:link w:val="15"/>
    <w:qFormat/>
    <w:uiPriority w:val="0"/>
    <w:pPr>
      <w:tabs>
        <w:tab w:val="center" w:pos="4680"/>
        <w:tab w:val="right" w:pos="9360"/>
      </w:tabs>
    </w:pPr>
  </w:style>
  <w:style w:type="character" w:styleId="9">
    <w:name w:val="Hyperlink"/>
    <w:basedOn w:val="3"/>
    <w:qFormat/>
    <w:uiPriority w:val="0"/>
    <w:rPr>
      <w:color w:val="0000FF" w:themeColor="hyperlink"/>
      <w:u w:val="single"/>
    </w:rPr>
  </w:style>
  <w:style w:type="paragraph" w:styleId="10">
    <w:name w:val="Title"/>
    <w:basedOn w:val="1"/>
    <w:qFormat/>
    <w:uiPriority w:val="1"/>
    <w:pPr>
      <w:spacing w:before="84"/>
      <w:ind w:left="2048" w:right="2186"/>
      <w:jc w:val="center"/>
    </w:pPr>
    <w:rPr>
      <w:b/>
      <w:bCs/>
      <w:sz w:val="40"/>
      <w:szCs w:val="40"/>
    </w:r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21"/>
      <w:ind w:left="1400" w:right="825" w:hanging="360"/>
    </w:pPr>
  </w:style>
  <w:style w:type="paragraph" w:customStyle="1" w:styleId="13">
    <w:name w:val="Table Paragraph"/>
    <w:basedOn w:val="1"/>
    <w:qFormat/>
    <w:uiPriority w:val="1"/>
  </w:style>
  <w:style w:type="character" w:customStyle="1" w:styleId="14">
    <w:name w:val="Balloon Text Char"/>
    <w:basedOn w:val="3"/>
    <w:link w:val="5"/>
    <w:qFormat/>
    <w:uiPriority w:val="0"/>
    <w:rPr>
      <w:rFonts w:ascii="Tahoma" w:hAnsi="Tahoma" w:eastAsia="Times New Roman" w:cs="Tahoma"/>
      <w:sz w:val="16"/>
      <w:szCs w:val="16"/>
      <w:lang w:bidi="ar-SA"/>
    </w:rPr>
  </w:style>
  <w:style w:type="character" w:customStyle="1" w:styleId="15">
    <w:name w:val="Header Char"/>
    <w:basedOn w:val="3"/>
    <w:link w:val="8"/>
    <w:qFormat/>
    <w:uiPriority w:val="0"/>
    <w:rPr>
      <w:rFonts w:ascii="Times New Roman" w:hAnsi="Times New Roman" w:eastAsia="Times New Roman" w:cs="Times New Roman"/>
      <w:sz w:val="22"/>
      <w:szCs w:val="22"/>
      <w:lang w:bidi="ar-SA"/>
    </w:rPr>
  </w:style>
  <w:style w:type="character" w:customStyle="1" w:styleId="16">
    <w:name w:val="Footer Char"/>
    <w:basedOn w:val="3"/>
    <w:link w:val="7"/>
    <w:qFormat/>
    <w:uiPriority w:val="0"/>
    <w:rPr>
      <w:rFonts w:ascii="Times New Roman" w:hAnsi="Times New Roman" w:eastAsia="Times New Roman" w:cs="Times New Roman"/>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5700</Words>
  <Characters>32493</Characters>
  <Lines>270</Lines>
  <Paragraphs>76</Paragraphs>
  <TotalTime>4</TotalTime>
  <ScaleCrop>false</ScaleCrop>
  <LinksUpToDate>false</LinksUpToDate>
  <CharactersWithSpaces>38117</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2021-06-11T09:54:00Z</dcterms:created>
  <dc:creator>Dr Siddiqui</dc:creator>
  <cp:lastModifiedBy>Parveen Kumar</cp:lastModifiedBy>
  <cp:lastPrinted>2021-10-10T07:57:34Z</cp:lastPrinted>
  <dcterms:modified xsi:type="dcterms:W3CDTF">2021-10-10T07:57:37Z</dcterms:modified>
  <cp:revision>376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2021-06-01T00:00:00Z</vt:filetime>
  </property>
  <property fmtid="{D5CDD505-2E9C-101B-9397-08002B2CF9AE}" pid="3" name="Creator">
    <vt:lpwstr>Microsoft® Word for Microsoft 365</vt:lpwstr>
  </property>
  <property fmtid="{D5CDD505-2E9C-101B-9397-08002B2CF9AE}" pid="4" name="LastSaved">
    <vt:filetime>2021-06-11T00:00:00Z</vt:filetime>
  </property>
  <property fmtid="{D5CDD505-2E9C-101B-9397-08002B2CF9AE}" pid="5" name="KSOProductBuildVer">
    <vt:lpwstr>1033-11.2.0.10323</vt:lpwstr>
  </property>
  <property fmtid="{D5CDD505-2E9C-101B-9397-08002B2CF9AE}" pid="6" name="ICV">
    <vt:lpwstr>BBE045DE5D014E4AADE46A3BF56232DE</vt:lpwstr>
  </property>
</Properties>
</file>